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DE3C" w14:textId="77777777" w:rsidR="002548C2" w:rsidRDefault="003A540F" w:rsidP="0098045A">
      <w:pPr>
        <w:pStyle w:val="PersonalName"/>
      </w:pPr>
      <w:r w:rsidRPr="00F85F4B"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C0DF168" wp14:editId="44215BEF">
                <wp:simplePos x="0" y="0"/>
                <wp:positionH relativeFrom="page">
                  <wp:align>left</wp:align>
                </wp:positionH>
                <wp:positionV relativeFrom="paragraph">
                  <wp:posOffset>1071245</wp:posOffset>
                </wp:positionV>
                <wp:extent cx="7540625" cy="5791200"/>
                <wp:effectExtent l="0" t="0" r="2222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0625" cy="57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106" w:type="dxa"/>
                              <w:tblInd w:w="231" w:type="dxa"/>
                              <w:tblBorders>
                                <w:top w:val="thinThickLargeGap" w:sz="24" w:space="0" w:color="auto"/>
                                <w:left w:val="thinThickLargeGap" w:sz="24" w:space="0" w:color="auto"/>
                                <w:bottom w:val="thinThickLargeGap" w:sz="24" w:space="0" w:color="auto"/>
                                <w:right w:val="thinThickLargeGap" w:sz="24" w:space="0" w:color="auto"/>
                                <w:insideH w:val="thinThickLargeGap" w:sz="24" w:space="0" w:color="auto"/>
                                <w:insideV w:val="thinThickLarge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44"/>
                              <w:gridCol w:w="2160"/>
                              <w:gridCol w:w="3502"/>
                            </w:tblGrid>
                            <w:tr w:rsidR="00ED557D" w:rsidRPr="00556261" w14:paraId="0BB44353" w14:textId="77777777" w:rsidTr="003A540F">
                              <w:trPr>
                                <w:trHeight w:val="380"/>
                              </w:trPr>
                              <w:tc>
                                <w:tcPr>
                                  <w:tcW w:w="5444" w:type="dxa"/>
                                  <w:shd w:val="clear" w:color="auto" w:fill="FFFFFF" w:themeFill="background1"/>
                                  <w:noWrap/>
                                  <w:vAlign w:val="bottom"/>
                                  <w:hideMark/>
                                </w:tcPr>
                                <w:p w14:paraId="10744B88" w14:textId="77777777" w:rsidR="00556261" w:rsidRPr="00556261" w:rsidRDefault="009A5109" w:rsidP="009A51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eastAsia="en-AU"/>
                                    </w:rPr>
                                  </w:pPr>
                                  <w:r w:rsidRPr="004E356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eastAsia="en-AU"/>
                                    </w:rPr>
                                    <w:t>Apprenticeships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  <w:noWrap/>
                                  <w:vAlign w:val="bottom"/>
                                  <w:hideMark/>
                                </w:tcPr>
                                <w:p w14:paraId="588253E1" w14:textId="77777777" w:rsidR="00556261" w:rsidRPr="00556261" w:rsidRDefault="00ED557D" w:rsidP="005562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eastAsia="en-AU"/>
                                    </w:rPr>
                                  </w:pPr>
                                  <w:r w:rsidRPr="004E356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eastAsia="en-AU"/>
                                    </w:rPr>
                                    <w:t>Region</w:t>
                                  </w:r>
                                  <w:r w:rsidR="001404F6" w:rsidRPr="004E356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eastAsia="en-A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shd w:val="clear" w:color="auto" w:fill="FFFFFF" w:themeFill="background1"/>
                                  <w:noWrap/>
                                  <w:vAlign w:val="bottom"/>
                                  <w:hideMark/>
                                </w:tcPr>
                                <w:p w14:paraId="1AD8D6C7" w14:textId="77777777" w:rsidR="00556261" w:rsidRPr="00556261" w:rsidRDefault="00556261" w:rsidP="005562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eastAsia="en-AU"/>
                                    </w:rPr>
                                  </w:pPr>
                                  <w:r w:rsidRPr="0055626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eastAsia="en-AU"/>
                                    </w:rPr>
                                    <w:t>Job Number</w:t>
                                  </w:r>
                                </w:p>
                              </w:tc>
                            </w:tr>
                            <w:tr w:rsidR="00260F70" w:rsidRPr="00556261" w14:paraId="611ED977" w14:textId="77777777" w:rsidTr="003A540F">
                              <w:trPr>
                                <w:trHeight w:val="470"/>
                              </w:trPr>
                              <w:tc>
                                <w:tcPr>
                                  <w:tcW w:w="5444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1D876F04" w14:textId="0A41ABFB" w:rsidR="00260F70" w:rsidRPr="00EB2290" w:rsidRDefault="00DA5884" w:rsidP="00E95C9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Certificate </w:t>
                                  </w:r>
                                  <w:r w:rsidR="002A0AEE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III </w:t>
                                  </w:r>
                                  <w:r w:rsidR="006C04C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Electrotechnology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6FBAB834" w14:textId="77777777" w:rsidR="00260F70" w:rsidRPr="00EB2290" w:rsidRDefault="00DA5884" w:rsidP="00E95C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Geelong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6939953B" w14:textId="22C345C0" w:rsidR="00260F70" w:rsidRPr="00EB2290" w:rsidRDefault="006C04CB" w:rsidP="00E95C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342</w:t>
                                  </w:r>
                                </w:p>
                              </w:tc>
                            </w:tr>
                            <w:tr w:rsidR="00EB2290" w:rsidRPr="00556261" w14:paraId="492BC737" w14:textId="77777777" w:rsidTr="003A540F">
                              <w:trPr>
                                <w:trHeight w:val="470"/>
                              </w:trPr>
                              <w:tc>
                                <w:tcPr>
                                  <w:tcW w:w="5444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77898CAF" w14:textId="6DA94646" w:rsidR="00EB2290" w:rsidRDefault="006C04CB" w:rsidP="00E95C9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Certificate III Electrotechnology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72E70956" w14:textId="7C3AB4A7" w:rsidR="00EB2290" w:rsidRDefault="006C04CB" w:rsidP="00E95C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West Melbourne and Ballarat 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245E1A83" w14:textId="4583B7C7" w:rsidR="00EB2290" w:rsidRDefault="006C04CB" w:rsidP="004D19E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342</w:t>
                                  </w:r>
                                </w:p>
                              </w:tc>
                            </w:tr>
                            <w:tr w:rsidR="000019F2" w:rsidRPr="00556261" w14:paraId="0A0B5951" w14:textId="77777777" w:rsidTr="003A540F">
                              <w:trPr>
                                <w:trHeight w:val="470"/>
                              </w:trPr>
                              <w:tc>
                                <w:tcPr>
                                  <w:tcW w:w="5444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2F866897" w14:textId="1ACBACC9" w:rsidR="000019F2" w:rsidRPr="0042591B" w:rsidRDefault="003A540F" w:rsidP="00E95C9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Certificate III </w:t>
                                  </w:r>
                                  <w:r w:rsidR="006C04C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Engineering- Fabrication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52673A01" w14:textId="77777777" w:rsidR="000019F2" w:rsidRPr="001E2AB4" w:rsidRDefault="003A540F" w:rsidP="00E95C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Geelong 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5D290756" w14:textId="77777777" w:rsidR="000019F2" w:rsidRDefault="000019F2" w:rsidP="00E95C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6C04CB" w:rsidRPr="00556261" w14:paraId="7C68FAAC" w14:textId="77777777" w:rsidTr="003A540F">
                              <w:trPr>
                                <w:trHeight w:val="470"/>
                              </w:trPr>
                              <w:tc>
                                <w:tcPr>
                                  <w:tcW w:w="5444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25246B3D" w14:textId="77777777" w:rsidR="006C04CB" w:rsidRDefault="006C04CB" w:rsidP="00E95C9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0132C686" w14:textId="77777777" w:rsidR="006C04CB" w:rsidRDefault="006C04CB" w:rsidP="00E95C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13F6C179" w14:textId="77777777" w:rsidR="006C04CB" w:rsidRDefault="006C04CB" w:rsidP="00E95C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  <w:tr w:rsidR="00EB2290" w:rsidRPr="00556261" w14:paraId="0A1E8A0B" w14:textId="77777777" w:rsidTr="003A540F">
                              <w:trPr>
                                <w:trHeight w:val="380"/>
                              </w:trPr>
                              <w:tc>
                                <w:tcPr>
                                  <w:tcW w:w="5444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4029A2D2" w14:textId="77777777" w:rsidR="00EB2290" w:rsidRPr="00E93645" w:rsidRDefault="00EB2290" w:rsidP="00EB22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 w:rsidRPr="004E356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lang w:eastAsia="en-AU"/>
                                    </w:rPr>
                                    <w:t>Traineeships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18581607" w14:textId="77777777" w:rsidR="00EB2290" w:rsidRPr="00E93645" w:rsidRDefault="00EB2290" w:rsidP="00EB2290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 w:rsidRPr="004E356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eastAsia="en-AU"/>
                                    </w:rPr>
                                    <w:t>Region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0651C5D1" w14:textId="77777777" w:rsidR="00EB2290" w:rsidRPr="00E93645" w:rsidRDefault="00EB2290" w:rsidP="00EB2290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 w:rsidRPr="0055626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eastAsia="en-AU"/>
                                    </w:rPr>
                                    <w:t>Job Number</w:t>
                                  </w:r>
                                </w:p>
                              </w:tc>
                            </w:tr>
                            <w:tr w:rsidR="00A70955" w:rsidRPr="00556261" w14:paraId="291D2690" w14:textId="77777777" w:rsidTr="003A540F">
                              <w:trPr>
                                <w:trHeight w:val="380"/>
                              </w:trPr>
                              <w:tc>
                                <w:tcPr>
                                  <w:tcW w:w="5444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6939B6CC" w14:textId="77777777" w:rsidR="00A70955" w:rsidRPr="00D23748" w:rsidRDefault="003A540F" w:rsidP="00A7095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Certificate III Supply Chain Operations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66268ED1" w14:textId="77777777" w:rsidR="00A70955" w:rsidRDefault="003A540F" w:rsidP="00A7095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4"/>
                                      <w:szCs w:val="24"/>
                                      <w:lang w:eastAsia="en-AU"/>
                                    </w:rPr>
                                    <w:t>Geelong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7041D88A" w14:textId="236EBB21" w:rsidR="00A70955" w:rsidRDefault="006C04CB" w:rsidP="00A7095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272</w:t>
                                  </w:r>
                                </w:p>
                              </w:tc>
                            </w:tr>
                            <w:tr w:rsidR="00A70955" w:rsidRPr="00556261" w14:paraId="0624172C" w14:textId="77777777" w:rsidTr="003A540F">
                              <w:trPr>
                                <w:trHeight w:val="380"/>
                              </w:trPr>
                              <w:tc>
                                <w:tcPr>
                                  <w:tcW w:w="5444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389C4DB1" w14:textId="2AD0D3AF" w:rsidR="00A70955" w:rsidRPr="002907E7" w:rsidRDefault="00C122EF" w:rsidP="00A7095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 w:rsidRPr="00C122EF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Certificate III Business</w:t>
                                  </w:r>
                                  <w:r w:rsidR="007A3C58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5F5D55B1" w14:textId="4358EA77" w:rsidR="00A70955" w:rsidRDefault="006C04CB" w:rsidP="00A7095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auto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Casterton 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1AAD51B4" w14:textId="22731392" w:rsidR="00A70955" w:rsidRDefault="00C122EF" w:rsidP="00A70955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3</w:t>
                                  </w:r>
                                  <w:r w:rsidR="006C04C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A70955" w:rsidRPr="002E6C4B" w14:paraId="365775A8" w14:textId="77777777" w:rsidTr="003A540F">
                              <w:trPr>
                                <w:trHeight w:val="380"/>
                              </w:trPr>
                              <w:tc>
                                <w:tcPr>
                                  <w:tcW w:w="5444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3199AFFA" w14:textId="77777777" w:rsidR="00A70955" w:rsidRPr="002E6C4B" w:rsidRDefault="00A70955" w:rsidP="00A7095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 w:rsidRPr="003F7B79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Certificate III Business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7000DE1D" w14:textId="77777777" w:rsidR="00A70955" w:rsidRPr="002E6C4B" w:rsidRDefault="00A70955" w:rsidP="00A709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Geelong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shd w:val="clear" w:color="auto" w:fill="FFFFFF" w:themeFill="background1"/>
                                  <w:noWrap/>
                                  <w:vAlign w:val="bottom"/>
                                </w:tcPr>
                                <w:p w14:paraId="6C55E5A2" w14:textId="77777777" w:rsidR="00A70955" w:rsidRPr="002E6C4B" w:rsidRDefault="003A540F" w:rsidP="00A709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  <w:t>335</w:t>
                                  </w:r>
                                </w:p>
                              </w:tc>
                            </w:tr>
                            <w:tr w:rsidR="00A70955" w:rsidRPr="002E6C4B" w14:paraId="16AA08B3" w14:textId="77777777" w:rsidTr="003A540F">
                              <w:trPr>
                                <w:trHeight w:val="380"/>
                              </w:trPr>
                              <w:tc>
                                <w:tcPr>
                                  <w:tcW w:w="5444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09DCDC55" w14:textId="77777777" w:rsidR="00A70955" w:rsidRPr="002E6C4B" w:rsidRDefault="00A70955" w:rsidP="00A70955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78FD5F93" w14:textId="77777777" w:rsidR="00A70955" w:rsidRPr="002E6C4B" w:rsidRDefault="00A70955" w:rsidP="00A709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2B487B2C" w14:textId="77777777" w:rsidR="00A70955" w:rsidRPr="002E6C4B" w:rsidRDefault="00A70955" w:rsidP="00A709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  <w:lang w:eastAsia="en-A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C79F8" w14:textId="77777777" w:rsidR="00D848A0" w:rsidRPr="002E6C4B" w:rsidRDefault="00D848A0" w:rsidP="003F7B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DF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4.35pt;width:593.75pt;height:456pt;z-index: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" strokecolor="white [3212]">
                <v:textbox>
                  <w:txbxContent>
                    <w:tbl>
                      <w:tblPr>
                        <w:tblW w:w="11106" w:type="dxa"/>
                        <w:tblInd w:w="231" w:type="dxa"/>
                        <w:tblBorders>
                          <w:top w:val="thinThickLargeGap" w:sz="24" w:space="0" w:color="auto"/>
                          <w:left w:val="thinThickLargeGap" w:sz="24" w:space="0" w:color="auto"/>
                          <w:bottom w:val="thinThickLargeGap" w:sz="24" w:space="0" w:color="auto"/>
                          <w:right w:val="thinThickLargeGap" w:sz="24" w:space="0" w:color="auto"/>
                          <w:insideH w:val="thinThickLargeGap" w:sz="24" w:space="0" w:color="auto"/>
                          <w:insideV w:val="thinThickLarge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44"/>
                        <w:gridCol w:w="2160"/>
                        <w:gridCol w:w="3502"/>
                      </w:tblGrid>
                      <w:tr w:rsidR="00ED557D" w:rsidRPr="00556261" w14:paraId="0BB44353" w14:textId="77777777" w:rsidTr="003A540F">
                        <w:trPr>
                          <w:trHeight w:val="380"/>
                        </w:trPr>
                        <w:tc>
                          <w:tcPr>
                            <w:tcW w:w="5444" w:type="dxa"/>
                            <w:shd w:val="clear" w:color="auto" w:fill="FFFFFF" w:themeFill="background1"/>
                            <w:noWrap/>
                            <w:vAlign w:val="bottom"/>
                            <w:hideMark/>
                          </w:tcPr>
                          <w:p w14:paraId="10744B88" w14:textId="77777777" w:rsidR="00556261" w:rsidRPr="00556261" w:rsidRDefault="009A5109" w:rsidP="009A510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en-AU"/>
                              </w:rPr>
                            </w:pPr>
                            <w:r w:rsidRPr="004E356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en-AU"/>
                              </w:rPr>
                              <w:t>Apprenticeships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FFFFFF" w:themeFill="background1"/>
                            <w:noWrap/>
                            <w:vAlign w:val="bottom"/>
                            <w:hideMark/>
                          </w:tcPr>
                          <w:p w14:paraId="588253E1" w14:textId="77777777" w:rsidR="00556261" w:rsidRPr="00556261" w:rsidRDefault="00ED557D" w:rsidP="0055626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en-AU"/>
                              </w:rPr>
                            </w:pPr>
                            <w:r w:rsidRPr="004E356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en-AU"/>
                              </w:rPr>
                              <w:t>Region</w:t>
                            </w:r>
                            <w:r w:rsidR="001404F6" w:rsidRPr="004E356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en-A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2" w:type="dxa"/>
                            <w:shd w:val="clear" w:color="auto" w:fill="FFFFFF" w:themeFill="background1"/>
                            <w:noWrap/>
                            <w:vAlign w:val="bottom"/>
                            <w:hideMark/>
                          </w:tcPr>
                          <w:p w14:paraId="1AD8D6C7" w14:textId="77777777" w:rsidR="00556261" w:rsidRPr="00556261" w:rsidRDefault="00556261" w:rsidP="0055626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en-AU"/>
                              </w:rPr>
                            </w:pPr>
                            <w:r w:rsidRPr="0055626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en-AU"/>
                              </w:rPr>
                              <w:t>Job Number</w:t>
                            </w:r>
                          </w:p>
                        </w:tc>
                      </w:tr>
                      <w:tr w:rsidR="00260F70" w:rsidRPr="00556261" w14:paraId="611ED977" w14:textId="77777777" w:rsidTr="003A540F">
                        <w:trPr>
                          <w:trHeight w:val="470"/>
                        </w:trPr>
                        <w:tc>
                          <w:tcPr>
                            <w:tcW w:w="5444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1D876F04" w14:textId="0A41ABFB" w:rsidR="00260F70" w:rsidRPr="00EB2290" w:rsidRDefault="00DA5884" w:rsidP="00E95C9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 xml:space="preserve">Certificate </w:t>
                            </w:r>
                            <w:r w:rsidR="002A0AEE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 xml:space="preserve">III </w:t>
                            </w:r>
                            <w:r w:rsidR="006C04C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 xml:space="preserve">Electrotechnology 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6FBAB834" w14:textId="77777777" w:rsidR="00260F70" w:rsidRPr="00EB2290" w:rsidRDefault="00DA5884" w:rsidP="00E95C9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Geelong</w:t>
                            </w:r>
                          </w:p>
                        </w:tc>
                        <w:tc>
                          <w:tcPr>
                            <w:tcW w:w="3502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6939953B" w14:textId="22C345C0" w:rsidR="00260F70" w:rsidRPr="00EB2290" w:rsidRDefault="006C04CB" w:rsidP="00E95C9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342</w:t>
                            </w:r>
                          </w:p>
                        </w:tc>
                      </w:tr>
                      <w:tr w:rsidR="00EB2290" w:rsidRPr="00556261" w14:paraId="492BC737" w14:textId="77777777" w:rsidTr="003A540F">
                        <w:trPr>
                          <w:trHeight w:val="470"/>
                        </w:trPr>
                        <w:tc>
                          <w:tcPr>
                            <w:tcW w:w="5444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77898CAF" w14:textId="6DA94646" w:rsidR="00EB2290" w:rsidRDefault="006C04CB" w:rsidP="00E95C9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 xml:space="preserve">Certificate III Electrotechnology 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72E70956" w14:textId="7C3AB4A7" w:rsidR="00EB2290" w:rsidRDefault="006C04CB" w:rsidP="00E95C9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auto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auto"/>
                                <w:sz w:val="24"/>
                                <w:szCs w:val="24"/>
                                <w:lang w:eastAsia="en-AU"/>
                              </w:rPr>
                              <w:t xml:space="preserve">West Melbourne and Ballarat </w:t>
                            </w:r>
                          </w:p>
                        </w:tc>
                        <w:tc>
                          <w:tcPr>
                            <w:tcW w:w="3502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245E1A83" w14:textId="4583B7C7" w:rsidR="00EB2290" w:rsidRDefault="006C04CB" w:rsidP="004D19E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342</w:t>
                            </w:r>
                          </w:p>
                        </w:tc>
                      </w:tr>
                      <w:tr w:rsidR="000019F2" w:rsidRPr="00556261" w14:paraId="0A0B5951" w14:textId="77777777" w:rsidTr="003A540F">
                        <w:trPr>
                          <w:trHeight w:val="470"/>
                        </w:trPr>
                        <w:tc>
                          <w:tcPr>
                            <w:tcW w:w="5444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2F866897" w14:textId="1ACBACC9" w:rsidR="000019F2" w:rsidRPr="0042591B" w:rsidRDefault="003A540F" w:rsidP="00E95C9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 xml:space="preserve">Certificate III </w:t>
                            </w:r>
                            <w:r w:rsidR="006C04C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Engineering- Fabrication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52673A01" w14:textId="77777777" w:rsidR="000019F2" w:rsidRPr="001E2AB4" w:rsidRDefault="003A540F" w:rsidP="00E95C9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auto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auto"/>
                                <w:sz w:val="24"/>
                                <w:szCs w:val="24"/>
                                <w:lang w:eastAsia="en-AU"/>
                              </w:rPr>
                              <w:t xml:space="preserve">Geelong </w:t>
                            </w:r>
                          </w:p>
                        </w:tc>
                        <w:tc>
                          <w:tcPr>
                            <w:tcW w:w="3502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5D290756" w14:textId="77777777" w:rsidR="000019F2" w:rsidRDefault="000019F2" w:rsidP="00E95C9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</w:tc>
                      </w:tr>
                      <w:tr w:rsidR="006C04CB" w:rsidRPr="00556261" w14:paraId="7C68FAAC" w14:textId="77777777" w:rsidTr="003A540F">
                        <w:trPr>
                          <w:trHeight w:val="470"/>
                        </w:trPr>
                        <w:tc>
                          <w:tcPr>
                            <w:tcW w:w="5444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25246B3D" w14:textId="77777777" w:rsidR="006C04CB" w:rsidRDefault="006C04CB" w:rsidP="00E95C9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0132C686" w14:textId="77777777" w:rsidR="006C04CB" w:rsidRDefault="006C04CB" w:rsidP="00E95C9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auto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13F6C179" w14:textId="77777777" w:rsidR="006C04CB" w:rsidRDefault="006C04CB" w:rsidP="00E95C9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</w:tc>
                      </w:tr>
                      <w:tr w:rsidR="00EB2290" w:rsidRPr="00556261" w14:paraId="0A1E8A0B" w14:textId="77777777" w:rsidTr="003A540F">
                        <w:trPr>
                          <w:trHeight w:val="380"/>
                        </w:trPr>
                        <w:tc>
                          <w:tcPr>
                            <w:tcW w:w="5444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4029A2D2" w14:textId="77777777" w:rsidR="00EB2290" w:rsidRPr="00E93645" w:rsidRDefault="00EB2290" w:rsidP="00EB229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4E356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n-AU"/>
                              </w:rPr>
                              <w:t>Traineeships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18581607" w14:textId="77777777" w:rsidR="00EB2290" w:rsidRPr="00E93645" w:rsidRDefault="00EB2290" w:rsidP="00EB2290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4E356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en-AU"/>
                              </w:rPr>
                              <w:t>Region</w:t>
                            </w:r>
                          </w:p>
                        </w:tc>
                        <w:tc>
                          <w:tcPr>
                            <w:tcW w:w="3502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0651C5D1" w14:textId="77777777" w:rsidR="00EB2290" w:rsidRPr="00E93645" w:rsidRDefault="00EB2290" w:rsidP="00EB2290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55626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eastAsia="en-AU"/>
                              </w:rPr>
                              <w:t>Job Number</w:t>
                            </w:r>
                          </w:p>
                        </w:tc>
                      </w:tr>
                      <w:tr w:rsidR="00A70955" w:rsidRPr="00556261" w14:paraId="291D2690" w14:textId="77777777" w:rsidTr="003A540F">
                        <w:trPr>
                          <w:trHeight w:val="380"/>
                        </w:trPr>
                        <w:tc>
                          <w:tcPr>
                            <w:tcW w:w="5444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6939B6CC" w14:textId="77777777" w:rsidR="00A70955" w:rsidRPr="00D23748" w:rsidRDefault="003A540F" w:rsidP="00A7095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 xml:space="preserve">Certificate III Supply Chain Operations 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66268ED1" w14:textId="77777777" w:rsidR="00A70955" w:rsidRDefault="003A540F" w:rsidP="00A7095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auto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auto"/>
                                <w:sz w:val="24"/>
                                <w:szCs w:val="24"/>
                                <w:lang w:eastAsia="en-AU"/>
                              </w:rPr>
                              <w:t>Geelong</w:t>
                            </w:r>
                          </w:p>
                        </w:tc>
                        <w:tc>
                          <w:tcPr>
                            <w:tcW w:w="3502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7041D88A" w14:textId="236EBB21" w:rsidR="00A70955" w:rsidRDefault="006C04CB" w:rsidP="00A7095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272</w:t>
                            </w:r>
                          </w:p>
                        </w:tc>
                      </w:tr>
                      <w:tr w:rsidR="00A70955" w:rsidRPr="00556261" w14:paraId="0624172C" w14:textId="77777777" w:rsidTr="003A540F">
                        <w:trPr>
                          <w:trHeight w:val="380"/>
                        </w:trPr>
                        <w:tc>
                          <w:tcPr>
                            <w:tcW w:w="5444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389C4DB1" w14:textId="2AD0D3AF" w:rsidR="00A70955" w:rsidRPr="002907E7" w:rsidRDefault="00C122EF" w:rsidP="00A7095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C122EF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Certificate III Business</w:t>
                            </w:r>
                            <w:r w:rsidR="007A3C5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5F5D55B1" w14:textId="4358EA77" w:rsidR="00A70955" w:rsidRDefault="006C04CB" w:rsidP="00A7095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auto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auto"/>
                                <w:sz w:val="24"/>
                                <w:szCs w:val="24"/>
                                <w:lang w:eastAsia="en-AU"/>
                              </w:rPr>
                              <w:t xml:space="preserve">Casterton </w:t>
                            </w:r>
                          </w:p>
                        </w:tc>
                        <w:tc>
                          <w:tcPr>
                            <w:tcW w:w="3502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1AAD51B4" w14:textId="22731392" w:rsidR="00A70955" w:rsidRDefault="00C122EF" w:rsidP="00A70955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3</w:t>
                            </w:r>
                            <w:r w:rsidR="006C04C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45</w:t>
                            </w:r>
                          </w:p>
                        </w:tc>
                      </w:tr>
                      <w:tr w:rsidR="00A70955" w:rsidRPr="002E6C4B" w14:paraId="365775A8" w14:textId="77777777" w:rsidTr="003A540F">
                        <w:trPr>
                          <w:trHeight w:val="380"/>
                        </w:trPr>
                        <w:tc>
                          <w:tcPr>
                            <w:tcW w:w="5444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3199AFFA" w14:textId="77777777" w:rsidR="00A70955" w:rsidRPr="002E6C4B" w:rsidRDefault="00A70955" w:rsidP="00A7095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3F7B7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Certificate III Business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7000DE1D" w14:textId="77777777" w:rsidR="00A70955" w:rsidRPr="002E6C4B" w:rsidRDefault="00A70955" w:rsidP="00A709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Geelong</w:t>
                            </w:r>
                          </w:p>
                        </w:tc>
                        <w:tc>
                          <w:tcPr>
                            <w:tcW w:w="3502" w:type="dxa"/>
                            <w:shd w:val="clear" w:color="auto" w:fill="FFFFFF" w:themeFill="background1"/>
                            <w:noWrap/>
                            <w:vAlign w:val="bottom"/>
                          </w:tcPr>
                          <w:p w14:paraId="6C55E5A2" w14:textId="77777777" w:rsidR="00A70955" w:rsidRPr="002E6C4B" w:rsidRDefault="003A540F" w:rsidP="00A709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  <w:t>335</w:t>
                            </w:r>
                          </w:p>
                        </w:tc>
                      </w:tr>
                      <w:tr w:rsidR="00A70955" w:rsidRPr="002E6C4B" w14:paraId="16AA08B3" w14:textId="77777777" w:rsidTr="003A540F">
                        <w:trPr>
                          <w:trHeight w:val="380"/>
                        </w:trPr>
                        <w:tc>
                          <w:tcPr>
                            <w:tcW w:w="5444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09DCDC55" w14:textId="77777777" w:rsidR="00A70955" w:rsidRPr="002E6C4B" w:rsidRDefault="00A70955" w:rsidP="00A7095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78FD5F93" w14:textId="77777777" w:rsidR="00A70955" w:rsidRPr="002E6C4B" w:rsidRDefault="00A70955" w:rsidP="00A709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2B487B2C" w14:textId="77777777" w:rsidR="00A70955" w:rsidRPr="002E6C4B" w:rsidRDefault="00A70955" w:rsidP="00A709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</w:tc>
                      </w:tr>
                    </w:tbl>
                    <w:p w14:paraId="141C79F8" w14:textId="77777777" w:rsidR="00D848A0" w:rsidRPr="002E6C4B" w:rsidRDefault="00D848A0" w:rsidP="003F7B7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44D08" w:rsidRPr="00F85F4B"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80B23" wp14:editId="32FDE3CD">
                <wp:simplePos x="0" y="0"/>
                <wp:positionH relativeFrom="page">
                  <wp:align>left</wp:align>
                </wp:positionH>
                <wp:positionV relativeFrom="paragraph">
                  <wp:posOffset>27940</wp:posOffset>
                </wp:positionV>
                <wp:extent cx="7540625" cy="996950"/>
                <wp:effectExtent l="0" t="0" r="22225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540625" cy="996950"/>
                        </a:xfrm>
                        <a:prstGeom prst="rect">
                          <a:avLst/>
                        </a:prstGeom>
                        <a:solidFill>
                          <a:srgbClr val="007B7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D10D66D" w14:textId="77777777" w:rsidR="00000000" w:rsidRDefault="00000000" w:rsidP="00A42C56">
                            <w:pPr>
                              <w:spacing w:line="254" w:lineRule="auto"/>
                              <w:rPr>
                                <w:rFonts w:ascii="Gill Sans MT" w:hAnsi="Gill Sans MT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40"/>
                                <w:szCs w:val="40"/>
                                <w:lang w:val="en-US"/>
                              </w:rPr>
                              <w:t> </w:t>
                            </w:r>
                          </w:p>
                          <w:p w14:paraId="09FF1B26" w14:textId="77777777" w:rsidR="00000000" w:rsidRDefault="00000000" w:rsidP="00A42C56">
                            <w:pPr>
                              <w:spacing w:line="254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 xml:space="preserve">    VACANCIES AVAILABLE - </w:t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Gill Sans MT" w:hAnsi="Gill Sans MT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04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.26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  <w:r w:rsidR="00512DB6" w:rsidRPr="00F85F4B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A91056" wp14:editId="247A8D3E">
                <wp:simplePos x="0" y="0"/>
                <wp:positionH relativeFrom="margin">
                  <wp:align>left</wp:align>
                </wp:positionH>
                <wp:positionV relativeFrom="paragraph">
                  <wp:posOffset>7425690</wp:posOffset>
                </wp:positionV>
                <wp:extent cx="5895975" cy="108585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3DAFC" w14:textId="77777777" w:rsidR="000211CB" w:rsidRPr="002B5D3A" w:rsidRDefault="00C66919" w:rsidP="0002700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B5D3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As you can see, we have many vacancies</w:t>
                            </w:r>
                            <w:r w:rsidR="00E21DE8" w:rsidRPr="002B5D3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05FA9" w:rsidRPr="002B5D3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and applicants can apply online.</w:t>
                            </w:r>
                          </w:p>
                          <w:p w14:paraId="6F14E45D" w14:textId="77777777" w:rsidR="002B5D3A" w:rsidRPr="002B5D3A" w:rsidRDefault="00205FA9" w:rsidP="002B5D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5D3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If you or your candidates need further details,</w:t>
                            </w:r>
                            <w:r w:rsidR="004223F7" w:rsidRPr="002B5D3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Further information available on our website and scan the QR code to take to our current expanded list.</w:t>
                            </w:r>
                            <w:r w:rsidR="002B5D3A" w:rsidRPr="002B5D3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Any queries can be directed to Lauren 0467 857 876</w:t>
                            </w:r>
                          </w:p>
                          <w:p w14:paraId="0F89B681" w14:textId="77777777" w:rsidR="004223F7" w:rsidRDefault="004223F7" w:rsidP="00422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12B29F0" w14:textId="77777777" w:rsidR="002B5D3A" w:rsidRDefault="002B5D3A" w:rsidP="00422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FF4A311" w14:textId="77777777" w:rsidR="004223F7" w:rsidRDefault="004223F7" w:rsidP="00422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720BCEF" w14:textId="77777777" w:rsidR="004223F7" w:rsidRDefault="004223F7" w:rsidP="00422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DFCFD08" w14:textId="77777777" w:rsidR="004223F7" w:rsidRDefault="004223F7" w:rsidP="00422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D83FE6F" w14:textId="77777777" w:rsidR="004223F7" w:rsidRPr="006118DC" w:rsidRDefault="004223F7" w:rsidP="00422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BC4E30E" w14:textId="77777777" w:rsidR="004223F7" w:rsidRDefault="004223F7" w:rsidP="00422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18DC">
                              <w:rPr>
                                <w:b/>
                                <w:bCs/>
                              </w:rPr>
                              <w:t>Any queries can be directed to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Donna Morgan – 0436 368 762 Lauren 0467 857 876</w:t>
                            </w:r>
                          </w:p>
                          <w:p w14:paraId="5B477E4E" w14:textId="77777777" w:rsidR="00193D0A" w:rsidRPr="004223F7" w:rsidRDefault="00193D0A" w:rsidP="0002700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C55797" w14:textId="77777777" w:rsidR="004223F7" w:rsidRDefault="004223F7" w:rsidP="0002700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DBE3338" w14:textId="77777777" w:rsidR="004223F7" w:rsidRDefault="004223F7" w:rsidP="0002700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4BFAC61" w14:textId="77777777" w:rsidR="004223F7" w:rsidRPr="00956C4B" w:rsidRDefault="004223F7" w:rsidP="0002700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44F88D" w14:textId="77777777" w:rsidR="00205FA9" w:rsidRDefault="000211CB" w:rsidP="00F4168C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56C4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please call </w:t>
                            </w:r>
                            <w:r w:rsidR="008F6472" w:rsidRPr="00956C4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1800 436 723 or email: </w:t>
                            </w:r>
                            <w:hyperlink r:id="rId10" w:history="1">
                              <w:r w:rsidR="00F92FB9" w:rsidRPr="00804726">
                                <w:rPr>
                                  <w:rStyle w:val="Hyperlink"/>
                                  <w:rFonts w:ascii="Calibri Light" w:hAnsi="Calibri Light" w:cs="Calibri Light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apprenticeships@gforce.org.au</w:t>
                              </w:r>
                            </w:hyperlink>
                            <w:r w:rsidR="00F92FB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3" style="position:absolute;left:0;text-align:left;margin-left:0;margin-top:584.7pt;width:464.25pt;height:85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" w14:anchorId="0FA91056">
                <v:textbox>
                  <w:txbxContent>
                    <w:p w:rsidRPr="002B5D3A" w:rsidR="000211CB" w:rsidP="00027008" w:rsidRDefault="00C66919" w14:paraId="21DEF033" w14:textId="484D281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B5D3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>As you can see, we have many vacancies</w:t>
                      </w:r>
                      <w:r w:rsidRPr="002B5D3A" w:rsidR="00E21DE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B5D3A" w:rsidR="00205FA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>and applicants can apply online.</w:t>
                      </w:r>
                    </w:p>
                    <w:p w:rsidRPr="002B5D3A" w:rsidR="002B5D3A" w:rsidP="002B5D3A" w:rsidRDefault="00205FA9" w14:paraId="3931F333" w14:textId="29C3F53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2B5D3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>If you or your candidates need further details,</w:t>
                      </w:r>
                      <w:r w:rsidRPr="002B5D3A" w:rsidR="004223F7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Further information available on our website and scan the QR code to take to our current expanded list.</w:t>
                      </w:r>
                      <w:r w:rsidRPr="002B5D3A" w:rsidR="002B5D3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Any queries can be directed to Lauren 0467 857 876</w:t>
                      </w:r>
                    </w:p>
                    <w:p w:rsidR="004223F7" w:rsidP="004223F7" w:rsidRDefault="004223F7" w14:paraId="46FABC4B" w14:textId="4C4BC85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2B5D3A" w:rsidP="004223F7" w:rsidRDefault="002B5D3A" w14:paraId="5334F64D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223F7" w:rsidP="004223F7" w:rsidRDefault="004223F7" w14:paraId="18C54C9B" w14:textId="5FA5BF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4223F7" w:rsidP="004223F7" w:rsidRDefault="004223F7" w14:paraId="628EA644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223F7" w:rsidP="004223F7" w:rsidRDefault="004223F7" w14:paraId="6E6491CF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Pr="006118DC" w:rsidR="004223F7" w:rsidP="004223F7" w:rsidRDefault="004223F7" w14:paraId="18ED03D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223F7" w:rsidP="004223F7" w:rsidRDefault="004223F7" w14:paraId="1C165C6B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118DC">
                        <w:rPr>
                          <w:b/>
                          <w:bCs/>
                        </w:rPr>
                        <w:t>Any queries can be directed to</w:t>
                      </w:r>
                      <w:r>
                        <w:rPr>
                          <w:b/>
                          <w:bCs/>
                        </w:rPr>
                        <w:t xml:space="preserve"> Donna Morgan – 0436 368 762 Lauren 0467 857 876</w:t>
                      </w:r>
                    </w:p>
                    <w:p w:rsidRPr="004223F7" w:rsidR="00193D0A" w:rsidP="00027008" w:rsidRDefault="00193D0A" w14:paraId="5C2BFC8B" w14:textId="20E4402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223F7" w:rsidP="00027008" w:rsidRDefault="004223F7" w14:paraId="067381D5" w14:textId="7777777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4223F7" w:rsidP="00027008" w:rsidRDefault="004223F7" w14:paraId="314B40A5" w14:textId="7777777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Pr="00956C4B" w:rsidR="004223F7" w:rsidP="00027008" w:rsidRDefault="004223F7" w14:paraId="4AE484BA" w14:textId="7777777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205FA9" w:rsidP="00F4168C" w:rsidRDefault="000211CB" w14:paraId="0369E7D3" w14:textId="29DBA3EF">
                      <w:pPr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56C4B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please call </w:t>
                      </w:r>
                      <w:r w:rsidRPr="00956C4B" w:rsidR="008F6472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1800 436 723 or email: </w:t>
                      </w:r>
                      <w:hyperlink w:history="1" r:id="rId11">
                        <w:r w:rsidRPr="00804726" w:rsidR="00F92FB9">
                          <w:rPr>
                            <w:rStyle w:val="Hyperlink"/>
                            <w:rFonts w:ascii="Calibri Light" w:hAnsi="Calibri Light" w:cs="Calibri Light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apprenticeships@gforce.org.au</w:t>
                        </w:r>
                      </w:hyperlink>
                      <w:r w:rsidR="00F92FB9">
                        <w:rPr>
                          <w:rFonts w:ascii="Calibri Light" w:hAnsi="Calibri Light" w:cs="Calibri Ligh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2FB9" w:rsidRPr="00F85F4B">
        <w:drawing>
          <wp:anchor distT="0" distB="0" distL="114300" distR="114300" simplePos="0" relativeHeight="251658241" behindDoc="1" locked="0" layoutInCell="1" allowOverlap="1" wp14:anchorId="0B35A083" wp14:editId="4B12A4B3">
            <wp:simplePos x="0" y="0"/>
            <wp:positionH relativeFrom="margin">
              <wp:posOffset>-1352367</wp:posOffset>
            </wp:positionH>
            <wp:positionV relativeFrom="paragraph">
              <wp:posOffset>-1434916</wp:posOffset>
            </wp:positionV>
            <wp:extent cx="8128000" cy="11486901"/>
            <wp:effectExtent l="0" t="0" r="6350" b="635"/>
            <wp:wrapNone/>
            <wp:docPr id="1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pplica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11486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593">
        <w:t xml:space="preserve"> </w:t>
      </w:r>
    </w:p>
    <w:sectPr w:rsidR="002548C2" w:rsidSect="00430D30">
      <w:headerReference w:type="default" r:id="rId13"/>
      <w:footerReference w:type="default" r:id="rId14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9411" w14:textId="77777777" w:rsidR="00B82932" w:rsidRDefault="00B82932" w:rsidP="0060022B">
      <w:pPr>
        <w:spacing w:after="0" w:line="240" w:lineRule="auto"/>
      </w:pPr>
      <w:r>
        <w:separator/>
      </w:r>
    </w:p>
  </w:endnote>
  <w:endnote w:type="continuationSeparator" w:id="0">
    <w:p w14:paraId="326F4DB7" w14:textId="77777777" w:rsidR="00B82932" w:rsidRDefault="00B82932" w:rsidP="0060022B">
      <w:pPr>
        <w:spacing w:after="0" w:line="240" w:lineRule="auto"/>
      </w:pPr>
      <w:r>
        <w:continuationSeparator/>
      </w:r>
    </w:p>
  </w:endnote>
  <w:endnote w:type="continuationNotice" w:id="1">
    <w:p w14:paraId="2BB6FA53" w14:textId="77777777" w:rsidR="00B82932" w:rsidRDefault="00B82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269B5B65" w14:paraId="5BF7A9C1" w14:textId="77777777" w:rsidTr="269B5B65">
      <w:trPr>
        <w:trHeight w:val="300"/>
      </w:trPr>
      <w:tc>
        <w:tcPr>
          <w:tcW w:w="3015" w:type="dxa"/>
        </w:tcPr>
        <w:p w14:paraId="41443019" w14:textId="77777777" w:rsidR="269B5B65" w:rsidRDefault="269B5B65" w:rsidP="269B5B65">
          <w:pPr>
            <w:pStyle w:val="Header"/>
            <w:ind w:left="-115"/>
          </w:pPr>
        </w:p>
      </w:tc>
      <w:tc>
        <w:tcPr>
          <w:tcW w:w="3015" w:type="dxa"/>
        </w:tcPr>
        <w:p w14:paraId="6FF603D3" w14:textId="77777777" w:rsidR="269B5B65" w:rsidRDefault="269B5B65" w:rsidP="269B5B65">
          <w:pPr>
            <w:pStyle w:val="Header"/>
            <w:jc w:val="center"/>
          </w:pPr>
        </w:p>
      </w:tc>
      <w:tc>
        <w:tcPr>
          <w:tcW w:w="3015" w:type="dxa"/>
        </w:tcPr>
        <w:p w14:paraId="4BFDA033" w14:textId="77777777" w:rsidR="269B5B65" w:rsidRDefault="269B5B65" w:rsidP="269B5B65">
          <w:pPr>
            <w:pStyle w:val="Header"/>
            <w:ind w:right="-115"/>
            <w:jc w:val="right"/>
          </w:pPr>
        </w:p>
      </w:tc>
    </w:tr>
  </w:tbl>
  <w:p w14:paraId="47383A2A" w14:textId="77777777" w:rsidR="269B5B65" w:rsidRDefault="269B5B65" w:rsidP="269B5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162A" w14:textId="77777777" w:rsidR="00B82932" w:rsidRDefault="00B82932" w:rsidP="0060022B">
      <w:pPr>
        <w:spacing w:after="0" w:line="240" w:lineRule="auto"/>
      </w:pPr>
      <w:r>
        <w:separator/>
      </w:r>
    </w:p>
  </w:footnote>
  <w:footnote w:type="continuationSeparator" w:id="0">
    <w:p w14:paraId="437615DE" w14:textId="77777777" w:rsidR="00B82932" w:rsidRDefault="00B82932" w:rsidP="0060022B">
      <w:pPr>
        <w:spacing w:after="0" w:line="240" w:lineRule="auto"/>
      </w:pPr>
      <w:r>
        <w:continuationSeparator/>
      </w:r>
    </w:p>
  </w:footnote>
  <w:footnote w:type="continuationNotice" w:id="1">
    <w:p w14:paraId="22D3F85C" w14:textId="77777777" w:rsidR="00B82932" w:rsidRDefault="00B829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269B5B65" w14:paraId="00F1E42A" w14:textId="77777777" w:rsidTr="269B5B65">
      <w:trPr>
        <w:trHeight w:val="300"/>
      </w:trPr>
      <w:tc>
        <w:tcPr>
          <w:tcW w:w="3015" w:type="dxa"/>
        </w:tcPr>
        <w:p w14:paraId="55602915" w14:textId="77777777" w:rsidR="269B5B65" w:rsidRDefault="269B5B65" w:rsidP="269B5B65">
          <w:pPr>
            <w:pStyle w:val="Header"/>
            <w:ind w:left="-115"/>
          </w:pPr>
        </w:p>
      </w:tc>
      <w:tc>
        <w:tcPr>
          <w:tcW w:w="3015" w:type="dxa"/>
        </w:tcPr>
        <w:p w14:paraId="6514EBF5" w14:textId="77777777" w:rsidR="269B5B65" w:rsidRDefault="269B5B65" w:rsidP="269B5B65">
          <w:pPr>
            <w:pStyle w:val="Header"/>
            <w:jc w:val="center"/>
          </w:pPr>
        </w:p>
      </w:tc>
      <w:tc>
        <w:tcPr>
          <w:tcW w:w="3015" w:type="dxa"/>
        </w:tcPr>
        <w:p w14:paraId="6EAD1455" w14:textId="77777777" w:rsidR="269B5B65" w:rsidRDefault="269B5B65" w:rsidP="269B5B65">
          <w:pPr>
            <w:pStyle w:val="Header"/>
            <w:ind w:right="-115"/>
            <w:jc w:val="right"/>
          </w:pPr>
        </w:p>
      </w:tc>
    </w:tr>
  </w:tbl>
  <w:p w14:paraId="5ACAC64B" w14:textId="77777777" w:rsidR="269B5B65" w:rsidRDefault="269B5B65" w:rsidP="269B5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5" w15:restartNumberingAfterBreak="0">
    <w:nsid w:val="1B996998"/>
    <w:multiLevelType w:val="multilevel"/>
    <w:tmpl w:val="924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E973C4"/>
    <w:multiLevelType w:val="multilevel"/>
    <w:tmpl w:val="CC00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7743172">
    <w:abstractNumId w:val="4"/>
  </w:num>
  <w:num w:numId="2" w16cid:durableId="263807949">
    <w:abstractNumId w:val="4"/>
  </w:num>
  <w:num w:numId="3" w16cid:durableId="1995256035">
    <w:abstractNumId w:val="3"/>
  </w:num>
  <w:num w:numId="4" w16cid:durableId="133913771">
    <w:abstractNumId w:val="3"/>
  </w:num>
  <w:num w:numId="5" w16cid:durableId="1162507116">
    <w:abstractNumId w:val="2"/>
  </w:num>
  <w:num w:numId="6" w16cid:durableId="279844221">
    <w:abstractNumId w:val="2"/>
  </w:num>
  <w:num w:numId="7" w16cid:durableId="2076002226">
    <w:abstractNumId w:val="1"/>
  </w:num>
  <w:num w:numId="8" w16cid:durableId="1620837315">
    <w:abstractNumId w:val="1"/>
  </w:num>
  <w:num w:numId="9" w16cid:durableId="1969891487">
    <w:abstractNumId w:val="0"/>
  </w:num>
  <w:num w:numId="10" w16cid:durableId="1660617696">
    <w:abstractNumId w:val="0"/>
  </w:num>
  <w:num w:numId="11" w16cid:durableId="1475678097">
    <w:abstractNumId w:val="5"/>
  </w:num>
  <w:num w:numId="12" w16cid:durableId="1851141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93"/>
    <w:rsid w:val="000019F2"/>
    <w:rsid w:val="000034A3"/>
    <w:rsid w:val="00007D0E"/>
    <w:rsid w:val="00010BEA"/>
    <w:rsid w:val="00014720"/>
    <w:rsid w:val="00016105"/>
    <w:rsid w:val="000211CB"/>
    <w:rsid w:val="000222CC"/>
    <w:rsid w:val="00023B49"/>
    <w:rsid w:val="00027008"/>
    <w:rsid w:val="000275DA"/>
    <w:rsid w:val="0003411A"/>
    <w:rsid w:val="000403A7"/>
    <w:rsid w:val="00043426"/>
    <w:rsid w:val="00043FDD"/>
    <w:rsid w:val="00045459"/>
    <w:rsid w:val="00052626"/>
    <w:rsid w:val="00053F62"/>
    <w:rsid w:val="00054445"/>
    <w:rsid w:val="00057FBA"/>
    <w:rsid w:val="00064CBE"/>
    <w:rsid w:val="00065749"/>
    <w:rsid w:val="000705DF"/>
    <w:rsid w:val="00071B35"/>
    <w:rsid w:val="00072240"/>
    <w:rsid w:val="000729D2"/>
    <w:rsid w:val="00077405"/>
    <w:rsid w:val="0009112F"/>
    <w:rsid w:val="000923D3"/>
    <w:rsid w:val="000938D5"/>
    <w:rsid w:val="000948DC"/>
    <w:rsid w:val="00095891"/>
    <w:rsid w:val="000A3873"/>
    <w:rsid w:val="000A4938"/>
    <w:rsid w:val="000A60CE"/>
    <w:rsid w:val="000B00A1"/>
    <w:rsid w:val="000B0DAB"/>
    <w:rsid w:val="000C1BD1"/>
    <w:rsid w:val="000C1EAF"/>
    <w:rsid w:val="000C7FEA"/>
    <w:rsid w:val="000D02A4"/>
    <w:rsid w:val="000D1B78"/>
    <w:rsid w:val="000D2DBE"/>
    <w:rsid w:val="000D5367"/>
    <w:rsid w:val="000D5803"/>
    <w:rsid w:val="000D734D"/>
    <w:rsid w:val="000D7FC1"/>
    <w:rsid w:val="000E0E8F"/>
    <w:rsid w:val="000E1FFC"/>
    <w:rsid w:val="000E3983"/>
    <w:rsid w:val="000E3EF8"/>
    <w:rsid w:val="000F5761"/>
    <w:rsid w:val="000F68D2"/>
    <w:rsid w:val="00102240"/>
    <w:rsid w:val="001046BF"/>
    <w:rsid w:val="001160BC"/>
    <w:rsid w:val="00122706"/>
    <w:rsid w:val="00124AEC"/>
    <w:rsid w:val="001251A1"/>
    <w:rsid w:val="00135C3D"/>
    <w:rsid w:val="001404F6"/>
    <w:rsid w:val="0014409C"/>
    <w:rsid w:val="001500F5"/>
    <w:rsid w:val="00150372"/>
    <w:rsid w:val="00152609"/>
    <w:rsid w:val="00153598"/>
    <w:rsid w:val="001609A4"/>
    <w:rsid w:val="00165DAA"/>
    <w:rsid w:val="00172F48"/>
    <w:rsid w:val="00173A46"/>
    <w:rsid w:val="001743E3"/>
    <w:rsid w:val="00175807"/>
    <w:rsid w:val="0017589E"/>
    <w:rsid w:val="0017758A"/>
    <w:rsid w:val="001775F3"/>
    <w:rsid w:val="0018310D"/>
    <w:rsid w:val="00184876"/>
    <w:rsid w:val="00185E0A"/>
    <w:rsid w:val="00193D0A"/>
    <w:rsid w:val="00195BA2"/>
    <w:rsid w:val="001A3685"/>
    <w:rsid w:val="001A7875"/>
    <w:rsid w:val="001B0FAA"/>
    <w:rsid w:val="001C0BE0"/>
    <w:rsid w:val="001C2A57"/>
    <w:rsid w:val="001C48F9"/>
    <w:rsid w:val="001D33F0"/>
    <w:rsid w:val="001D348F"/>
    <w:rsid w:val="001D4730"/>
    <w:rsid w:val="001D4A25"/>
    <w:rsid w:val="001D545C"/>
    <w:rsid w:val="001D6594"/>
    <w:rsid w:val="001D6BD0"/>
    <w:rsid w:val="001E1589"/>
    <w:rsid w:val="001E2AB4"/>
    <w:rsid w:val="001E35FF"/>
    <w:rsid w:val="00202E73"/>
    <w:rsid w:val="00205FA9"/>
    <w:rsid w:val="002064FB"/>
    <w:rsid w:val="00207728"/>
    <w:rsid w:val="002077FE"/>
    <w:rsid w:val="0021138D"/>
    <w:rsid w:val="00212748"/>
    <w:rsid w:val="002134FA"/>
    <w:rsid w:val="00223AA4"/>
    <w:rsid w:val="002358E9"/>
    <w:rsid w:val="00237E64"/>
    <w:rsid w:val="00240E24"/>
    <w:rsid w:val="00242477"/>
    <w:rsid w:val="00243EEB"/>
    <w:rsid w:val="002474BA"/>
    <w:rsid w:val="0025219A"/>
    <w:rsid w:val="002548C2"/>
    <w:rsid w:val="002572CF"/>
    <w:rsid w:val="00260F70"/>
    <w:rsid w:val="0028242E"/>
    <w:rsid w:val="002867E0"/>
    <w:rsid w:val="002907E7"/>
    <w:rsid w:val="00293A0D"/>
    <w:rsid w:val="002A0AEE"/>
    <w:rsid w:val="002A1492"/>
    <w:rsid w:val="002A7659"/>
    <w:rsid w:val="002B2312"/>
    <w:rsid w:val="002B35F0"/>
    <w:rsid w:val="002B38A5"/>
    <w:rsid w:val="002B5D3A"/>
    <w:rsid w:val="002C5C59"/>
    <w:rsid w:val="002C7709"/>
    <w:rsid w:val="002E336A"/>
    <w:rsid w:val="002E68F4"/>
    <w:rsid w:val="002E6C4B"/>
    <w:rsid w:val="002F49A6"/>
    <w:rsid w:val="00305593"/>
    <w:rsid w:val="00307837"/>
    <w:rsid w:val="003109C2"/>
    <w:rsid w:val="00311E61"/>
    <w:rsid w:val="00311F46"/>
    <w:rsid w:val="00313EE4"/>
    <w:rsid w:val="0031646D"/>
    <w:rsid w:val="00316689"/>
    <w:rsid w:val="00317D30"/>
    <w:rsid w:val="00320C11"/>
    <w:rsid w:val="00324D4D"/>
    <w:rsid w:val="00331FD5"/>
    <w:rsid w:val="00333A92"/>
    <w:rsid w:val="00335478"/>
    <w:rsid w:val="003407A1"/>
    <w:rsid w:val="00350C99"/>
    <w:rsid w:val="00357359"/>
    <w:rsid w:val="00357D4E"/>
    <w:rsid w:val="00360C5D"/>
    <w:rsid w:val="00362433"/>
    <w:rsid w:val="00364609"/>
    <w:rsid w:val="00365C5D"/>
    <w:rsid w:val="00367F1A"/>
    <w:rsid w:val="003765EB"/>
    <w:rsid w:val="003877DC"/>
    <w:rsid w:val="00396AE8"/>
    <w:rsid w:val="003971A4"/>
    <w:rsid w:val="003A2C23"/>
    <w:rsid w:val="003A540F"/>
    <w:rsid w:val="003A67A0"/>
    <w:rsid w:val="003C16CE"/>
    <w:rsid w:val="003C1BEA"/>
    <w:rsid w:val="003C2A25"/>
    <w:rsid w:val="003C6B04"/>
    <w:rsid w:val="003D1207"/>
    <w:rsid w:val="003D41D2"/>
    <w:rsid w:val="003E2486"/>
    <w:rsid w:val="003E62FE"/>
    <w:rsid w:val="003F0AC8"/>
    <w:rsid w:val="003F3A37"/>
    <w:rsid w:val="003F3CE3"/>
    <w:rsid w:val="003F417A"/>
    <w:rsid w:val="003F7B79"/>
    <w:rsid w:val="00410AEB"/>
    <w:rsid w:val="004130CE"/>
    <w:rsid w:val="0041689F"/>
    <w:rsid w:val="00420CA5"/>
    <w:rsid w:val="004223F7"/>
    <w:rsid w:val="00424B12"/>
    <w:rsid w:val="0042591B"/>
    <w:rsid w:val="00430A36"/>
    <w:rsid w:val="00430D30"/>
    <w:rsid w:val="00430DA7"/>
    <w:rsid w:val="0043131E"/>
    <w:rsid w:val="00435D05"/>
    <w:rsid w:val="00444BA2"/>
    <w:rsid w:val="00447086"/>
    <w:rsid w:val="0045219D"/>
    <w:rsid w:val="00454EC4"/>
    <w:rsid w:val="004551B8"/>
    <w:rsid w:val="00460862"/>
    <w:rsid w:val="0046382E"/>
    <w:rsid w:val="00466A52"/>
    <w:rsid w:val="00466D9F"/>
    <w:rsid w:val="004705D3"/>
    <w:rsid w:val="004725BA"/>
    <w:rsid w:val="00477D7D"/>
    <w:rsid w:val="004824BC"/>
    <w:rsid w:val="00490543"/>
    <w:rsid w:val="0049345A"/>
    <w:rsid w:val="004A06F8"/>
    <w:rsid w:val="004A14A1"/>
    <w:rsid w:val="004B1F34"/>
    <w:rsid w:val="004B7AA4"/>
    <w:rsid w:val="004C3D9F"/>
    <w:rsid w:val="004C3F5D"/>
    <w:rsid w:val="004C42DC"/>
    <w:rsid w:val="004C7367"/>
    <w:rsid w:val="004D19ED"/>
    <w:rsid w:val="004D221B"/>
    <w:rsid w:val="004D4A2E"/>
    <w:rsid w:val="004D6BB1"/>
    <w:rsid w:val="004E356B"/>
    <w:rsid w:val="004E4A5B"/>
    <w:rsid w:val="004E582C"/>
    <w:rsid w:val="004F0EBA"/>
    <w:rsid w:val="004F27D1"/>
    <w:rsid w:val="00501377"/>
    <w:rsid w:val="00504A05"/>
    <w:rsid w:val="00506B90"/>
    <w:rsid w:val="0051024C"/>
    <w:rsid w:val="00510817"/>
    <w:rsid w:val="00510AB4"/>
    <w:rsid w:val="00512DB6"/>
    <w:rsid w:val="00522288"/>
    <w:rsid w:val="005251BF"/>
    <w:rsid w:val="0052697D"/>
    <w:rsid w:val="005309E5"/>
    <w:rsid w:val="00533587"/>
    <w:rsid w:val="00540359"/>
    <w:rsid w:val="00541BA3"/>
    <w:rsid w:val="00541D1C"/>
    <w:rsid w:val="005503E5"/>
    <w:rsid w:val="00551A7E"/>
    <w:rsid w:val="00555E52"/>
    <w:rsid w:val="00556261"/>
    <w:rsid w:val="0056055D"/>
    <w:rsid w:val="00560926"/>
    <w:rsid w:val="00570CDA"/>
    <w:rsid w:val="00573C0D"/>
    <w:rsid w:val="0057420B"/>
    <w:rsid w:val="0057491C"/>
    <w:rsid w:val="00575A7E"/>
    <w:rsid w:val="0057736C"/>
    <w:rsid w:val="00577A2F"/>
    <w:rsid w:val="00593DEC"/>
    <w:rsid w:val="00593FF7"/>
    <w:rsid w:val="005B0068"/>
    <w:rsid w:val="005B3F06"/>
    <w:rsid w:val="005B70C9"/>
    <w:rsid w:val="005C2CFD"/>
    <w:rsid w:val="005D2EAF"/>
    <w:rsid w:val="005D4523"/>
    <w:rsid w:val="005E34A1"/>
    <w:rsid w:val="005E3AD2"/>
    <w:rsid w:val="005E5086"/>
    <w:rsid w:val="005F3312"/>
    <w:rsid w:val="00600119"/>
    <w:rsid w:val="0060022B"/>
    <w:rsid w:val="00601790"/>
    <w:rsid w:val="00605079"/>
    <w:rsid w:val="00606DAA"/>
    <w:rsid w:val="006118DC"/>
    <w:rsid w:val="00613D6B"/>
    <w:rsid w:val="0061782D"/>
    <w:rsid w:val="00624621"/>
    <w:rsid w:val="0062467F"/>
    <w:rsid w:val="00626727"/>
    <w:rsid w:val="0063001A"/>
    <w:rsid w:val="006307E4"/>
    <w:rsid w:val="006335E3"/>
    <w:rsid w:val="00635579"/>
    <w:rsid w:val="006418CD"/>
    <w:rsid w:val="00644A97"/>
    <w:rsid w:val="00645F6E"/>
    <w:rsid w:val="0065031A"/>
    <w:rsid w:val="006516AC"/>
    <w:rsid w:val="006622BB"/>
    <w:rsid w:val="0066559C"/>
    <w:rsid w:val="00674E24"/>
    <w:rsid w:val="00675FA2"/>
    <w:rsid w:val="006820C2"/>
    <w:rsid w:val="00682CFC"/>
    <w:rsid w:val="006849B9"/>
    <w:rsid w:val="0068604A"/>
    <w:rsid w:val="006864DC"/>
    <w:rsid w:val="00687463"/>
    <w:rsid w:val="00692278"/>
    <w:rsid w:val="006926EE"/>
    <w:rsid w:val="00692B81"/>
    <w:rsid w:val="00693337"/>
    <w:rsid w:val="006A05B8"/>
    <w:rsid w:val="006A401B"/>
    <w:rsid w:val="006C04CB"/>
    <w:rsid w:val="006C774E"/>
    <w:rsid w:val="006D03F7"/>
    <w:rsid w:val="006D1B96"/>
    <w:rsid w:val="006D4C9E"/>
    <w:rsid w:val="006D5385"/>
    <w:rsid w:val="006D5ADB"/>
    <w:rsid w:val="006E1B72"/>
    <w:rsid w:val="006E22B0"/>
    <w:rsid w:val="006E455D"/>
    <w:rsid w:val="006E710A"/>
    <w:rsid w:val="006F10DC"/>
    <w:rsid w:val="006F2E23"/>
    <w:rsid w:val="006F736B"/>
    <w:rsid w:val="007001D6"/>
    <w:rsid w:val="00700CB3"/>
    <w:rsid w:val="00710083"/>
    <w:rsid w:val="00712AD9"/>
    <w:rsid w:val="00717818"/>
    <w:rsid w:val="0072138A"/>
    <w:rsid w:val="00730A74"/>
    <w:rsid w:val="00731AE2"/>
    <w:rsid w:val="0075151E"/>
    <w:rsid w:val="00753393"/>
    <w:rsid w:val="00764C28"/>
    <w:rsid w:val="00773D85"/>
    <w:rsid w:val="00773F7B"/>
    <w:rsid w:val="00776E24"/>
    <w:rsid w:val="007827C7"/>
    <w:rsid w:val="00783749"/>
    <w:rsid w:val="00784B4B"/>
    <w:rsid w:val="00786BE8"/>
    <w:rsid w:val="007939E3"/>
    <w:rsid w:val="00795CCF"/>
    <w:rsid w:val="007A3C58"/>
    <w:rsid w:val="007B1758"/>
    <w:rsid w:val="007C34AB"/>
    <w:rsid w:val="007C614D"/>
    <w:rsid w:val="007C661A"/>
    <w:rsid w:val="007C73BE"/>
    <w:rsid w:val="007C78F7"/>
    <w:rsid w:val="007D0660"/>
    <w:rsid w:val="007D5497"/>
    <w:rsid w:val="007D64D1"/>
    <w:rsid w:val="007E03BB"/>
    <w:rsid w:val="007E2DDE"/>
    <w:rsid w:val="007E356A"/>
    <w:rsid w:val="007F3DEC"/>
    <w:rsid w:val="00803802"/>
    <w:rsid w:val="00806880"/>
    <w:rsid w:val="008079B8"/>
    <w:rsid w:val="00810394"/>
    <w:rsid w:val="00817203"/>
    <w:rsid w:val="00817954"/>
    <w:rsid w:val="00821F74"/>
    <w:rsid w:val="00825459"/>
    <w:rsid w:val="00827A62"/>
    <w:rsid w:val="00831C68"/>
    <w:rsid w:val="00832091"/>
    <w:rsid w:val="00834766"/>
    <w:rsid w:val="00837013"/>
    <w:rsid w:val="00843729"/>
    <w:rsid w:val="008444DA"/>
    <w:rsid w:val="008449A1"/>
    <w:rsid w:val="00844D08"/>
    <w:rsid w:val="008477E0"/>
    <w:rsid w:val="008558E4"/>
    <w:rsid w:val="00866414"/>
    <w:rsid w:val="00872167"/>
    <w:rsid w:val="008758BE"/>
    <w:rsid w:val="00880B4B"/>
    <w:rsid w:val="00887279"/>
    <w:rsid w:val="0089717F"/>
    <w:rsid w:val="00897247"/>
    <w:rsid w:val="00897A06"/>
    <w:rsid w:val="008A4E64"/>
    <w:rsid w:val="008A684E"/>
    <w:rsid w:val="008B1454"/>
    <w:rsid w:val="008C0890"/>
    <w:rsid w:val="008C2294"/>
    <w:rsid w:val="008C2C1F"/>
    <w:rsid w:val="008C303E"/>
    <w:rsid w:val="008D27D6"/>
    <w:rsid w:val="008D2EA3"/>
    <w:rsid w:val="008D5BBC"/>
    <w:rsid w:val="008D7268"/>
    <w:rsid w:val="008F3C94"/>
    <w:rsid w:val="008F59C8"/>
    <w:rsid w:val="008F6472"/>
    <w:rsid w:val="009028FC"/>
    <w:rsid w:val="0090723C"/>
    <w:rsid w:val="00912D5E"/>
    <w:rsid w:val="00916B88"/>
    <w:rsid w:val="00916FFE"/>
    <w:rsid w:val="00925262"/>
    <w:rsid w:val="00932887"/>
    <w:rsid w:val="0093457B"/>
    <w:rsid w:val="0093606F"/>
    <w:rsid w:val="00941C18"/>
    <w:rsid w:val="00945786"/>
    <w:rsid w:val="00955613"/>
    <w:rsid w:val="00956C4B"/>
    <w:rsid w:val="00957BAC"/>
    <w:rsid w:val="00964208"/>
    <w:rsid w:val="00971B80"/>
    <w:rsid w:val="0098045A"/>
    <w:rsid w:val="00993249"/>
    <w:rsid w:val="009933AA"/>
    <w:rsid w:val="00995F87"/>
    <w:rsid w:val="00996C14"/>
    <w:rsid w:val="009A34D1"/>
    <w:rsid w:val="009A4127"/>
    <w:rsid w:val="009A4218"/>
    <w:rsid w:val="009A46A7"/>
    <w:rsid w:val="009A5109"/>
    <w:rsid w:val="009A67B9"/>
    <w:rsid w:val="009B0625"/>
    <w:rsid w:val="009B375F"/>
    <w:rsid w:val="009B5204"/>
    <w:rsid w:val="009B71ED"/>
    <w:rsid w:val="009C6D84"/>
    <w:rsid w:val="009D00FE"/>
    <w:rsid w:val="009D0ECD"/>
    <w:rsid w:val="009D147C"/>
    <w:rsid w:val="009D7A13"/>
    <w:rsid w:val="009E12DE"/>
    <w:rsid w:val="009E2106"/>
    <w:rsid w:val="009E2D2F"/>
    <w:rsid w:val="009E381E"/>
    <w:rsid w:val="009E5016"/>
    <w:rsid w:val="009E5DA0"/>
    <w:rsid w:val="009E667A"/>
    <w:rsid w:val="009E74AA"/>
    <w:rsid w:val="009F6C5F"/>
    <w:rsid w:val="00A01BD9"/>
    <w:rsid w:val="00A06776"/>
    <w:rsid w:val="00A12852"/>
    <w:rsid w:val="00A13656"/>
    <w:rsid w:val="00A1629E"/>
    <w:rsid w:val="00A17593"/>
    <w:rsid w:val="00A20C60"/>
    <w:rsid w:val="00A21438"/>
    <w:rsid w:val="00A27E8D"/>
    <w:rsid w:val="00A30C55"/>
    <w:rsid w:val="00A33168"/>
    <w:rsid w:val="00A33E3B"/>
    <w:rsid w:val="00A36A78"/>
    <w:rsid w:val="00A41714"/>
    <w:rsid w:val="00A479F3"/>
    <w:rsid w:val="00A50115"/>
    <w:rsid w:val="00A50E34"/>
    <w:rsid w:val="00A640BF"/>
    <w:rsid w:val="00A70955"/>
    <w:rsid w:val="00A76470"/>
    <w:rsid w:val="00A84553"/>
    <w:rsid w:val="00AC71FD"/>
    <w:rsid w:val="00AD6995"/>
    <w:rsid w:val="00AD7502"/>
    <w:rsid w:val="00AF1EE7"/>
    <w:rsid w:val="00AF4658"/>
    <w:rsid w:val="00B00DD4"/>
    <w:rsid w:val="00B04C75"/>
    <w:rsid w:val="00B0757C"/>
    <w:rsid w:val="00B14773"/>
    <w:rsid w:val="00B26D76"/>
    <w:rsid w:val="00B3277D"/>
    <w:rsid w:val="00B339B8"/>
    <w:rsid w:val="00B440C8"/>
    <w:rsid w:val="00B45082"/>
    <w:rsid w:val="00B45CCF"/>
    <w:rsid w:val="00B56BE9"/>
    <w:rsid w:val="00B578E0"/>
    <w:rsid w:val="00B654A0"/>
    <w:rsid w:val="00B674A0"/>
    <w:rsid w:val="00B736AB"/>
    <w:rsid w:val="00B738C6"/>
    <w:rsid w:val="00B73A59"/>
    <w:rsid w:val="00B82932"/>
    <w:rsid w:val="00B83F14"/>
    <w:rsid w:val="00B876D2"/>
    <w:rsid w:val="00B90DEF"/>
    <w:rsid w:val="00B947F4"/>
    <w:rsid w:val="00BA21C2"/>
    <w:rsid w:val="00BA222E"/>
    <w:rsid w:val="00BA416A"/>
    <w:rsid w:val="00BA5DFD"/>
    <w:rsid w:val="00BA6EB3"/>
    <w:rsid w:val="00BD2DAC"/>
    <w:rsid w:val="00BD6F58"/>
    <w:rsid w:val="00BE068B"/>
    <w:rsid w:val="00BE4D22"/>
    <w:rsid w:val="00BE5030"/>
    <w:rsid w:val="00BE70C2"/>
    <w:rsid w:val="00BF545E"/>
    <w:rsid w:val="00BF7AA2"/>
    <w:rsid w:val="00C005EE"/>
    <w:rsid w:val="00C009B7"/>
    <w:rsid w:val="00C03661"/>
    <w:rsid w:val="00C05D66"/>
    <w:rsid w:val="00C07989"/>
    <w:rsid w:val="00C07A86"/>
    <w:rsid w:val="00C11779"/>
    <w:rsid w:val="00C122EF"/>
    <w:rsid w:val="00C16CB0"/>
    <w:rsid w:val="00C203F7"/>
    <w:rsid w:val="00C26806"/>
    <w:rsid w:val="00C36ACE"/>
    <w:rsid w:val="00C41A06"/>
    <w:rsid w:val="00C42B61"/>
    <w:rsid w:val="00C444FA"/>
    <w:rsid w:val="00C44FC3"/>
    <w:rsid w:val="00C45082"/>
    <w:rsid w:val="00C47E8F"/>
    <w:rsid w:val="00C53B1C"/>
    <w:rsid w:val="00C55AB0"/>
    <w:rsid w:val="00C57EAB"/>
    <w:rsid w:val="00C66919"/>
    <w:rsid w:val="00C750CD"/>
    <w:rsid w:val="00C76018"/>
    <w:rsid w:val="00C765F8"/>
    <w:rsid w:val="00C83A41"/>
    <w:rsid w:val="00C84632"/>
    <w:rsid w:val="00C94AEC"/>
    <w:rsid w:val="00CA10B0"/>
    <w:rsid w:val="00CA12CC"/>
    <w:rsid w:val="00CA2F4D"/>
    <w:rsid w:val="00CA3B4C"/>
    <w:rsid w:val="00CC25EF"/>
    <w:rsid w:val="00CC716E"/>
    <w:rsid w:val="00CD053D"/>
    <w:rsid w:val="00CD1908"/>
    <w:rsid w:val="00CE258E"/>
    <w:rsid w:val="00CE5AC7"/>
    <w:rsid w:val="00CF0A5A"/>
    <w:rsid w:val="00D05478"/>
    <w:rsid w:val="00D209A1"/>
    <w:rsid w:val="00D23748"/>
    <w:rsid w:val="00D273FE"/>
    <w:rsid w:val="00D27CC7"/>
    <w:rsid w:val="00D308DE"/>
    <w:rsid w:val="00D40EC0"/>
    <w:rsid w:val="00D41BF3"/>
    <w:rsid w:val="00D42DB3"/>
    <w:rsid w:val="00D436DC"/>
    <w:rsid w:val="00D44932"/>
    <w:rsid w:val="00D45E3D"/>
    <w:rsid w:val="00D47F4B"/>
    <w:rsid w:val="00D61428"/>
    <w:rsid w:val="00D71752"/>
    <w:rsid w:val="00D72824"/>
    <w:rsid w:val="00D8102F"/>
    <w:rsid w:val="00D8351F"/>
    <w:rsid w:val="00D848A0"/>
    <w:rsid w:val="00D87C7F"/>
    <w:rsid w:val="00D9053F"/>
    <w:rsid w:val="00D912B6"/>
    <w:rsid w:val="00D91CD6"/>
    <w:rsid w:val="00DA557F"/>
    <w:rsid w:val="00DA5831"/>
    <w:rsid w:val="00DA5884"/>
    <w:rsid w:val="00DB618A"/>
    <w:rsid w:val="00DC0C02"/>
    <w:rsid w:val="00DC40F9"/>
    <w:rsid w:val="00DE2BE8"/>
    <w:rsid w:val="00DE2D05"/>
    <w:rsid w:val="00DE441E"/>
    <w:rsid w:val="00DE480A"/>
    <w:rsid w:val="00DE7C6E"/>
    <w:rsid w:val="00DF2136"/>
    <w:rsid w:val="00DF2D98"/>
    <w:rsid w:val="00DF3460"/>
    <w:rsid w:val="00DF4393"/>
    <w:rsid w:val="00E02A8E"/>
    <w:rsid w:val="00E064A9"/>
    <w:rsid w:val="00E06E40"/>
    <w:rsid w:val="00E11A2E"/>
    <w:rsid w:val="00E126CB"/>
    <w:rsid w:val="00E20E76"/>
    <w:rsid w:val="00E21481"/>
    <w:rsid w:val="00E21DE8"/>
    <w:rsid w:val="00E26A43"/>
    <w:rsid w:val="00E309BF"/>
    <w:rsid w:val="00E41AF3"/>
    <w:rsid w:val="00E421C8"/>
    <w:rsid w:val="00E4443B"/>
    <w:rsid w:val="00E4592D"/>
    <w:rsid w:val="00E45C83"/>
    <w:rsid w:val="00E461F4"/>
    <w:rsid w:val="00E50CBC"/>
    <w:rsid w:val="00E5359E"/>
    <w:rsid w:val="00E55BBB"/>
    <w:rsid w:val="00E66124"/>
    <w:rsid w:val="00E66AE2"/>
    <w:rsid w:val="00E6718E"/>
    <w:rsid w:val="00E707F0"/>
    <w:rsid w:val="00E7212C"/>
    <w:rsid w:val="00E727D9"/>
    <w:rsid w:val="00E774AA"/>
    <w:rsid w:val="00E77871"/>
    <w:rsid w:val="00E803AA"/>
    <w:rsid w:val="00E8094D"/>
    <w:rsid w:val="00E81F77"/>
    <w:rsid w:val="00E85F56"/>
    <w:rsid w:val="00E85F7B"/>
    <w:rsid w:val="00E9087E"/>
    <w:rsid w:val="00E91DC0"/>
    <w:rsid w:val="00E93645"/>
    <w:rsid w:val="00E93DD8"/>
    <w:rsid w:val="00E95C9B"/>
    <w:rsid w:val="00E9600A"/>
    <w:rsid w:val="00E9664C"/>
    <w:rsid w:val="00E967DB"/>
    <w:rsid w:val="00E96B31"/>
    <w:rsid w:val="00EA0F58"/>
    <w:rsid w:val="00EA4598"/>
    <w:rsid w:val="00EA5FCD"/>
    <w:rsid w:val="00EB0F05"/>
    <w:rsid w:val="00EB2290"/>
    <w:rsid w:val="00EB5C6C"/>
    <w:rsid w:val="00EC39EF"/>
    <w:rsid w:val="00EC71BE"/>
    <w:rsid w:val="00ED557D"/>
    <w:rsid w:val="00EE2486"/>
    <w:rsid w:val="00EE60DB"/>
    <w:rsid w:val="00EE6FF6"/>
    <w:rsid w:val="00EE7CB5"/>
    <w:rsid w:val="00EF6421"/>
    <w:rsid w:val="00F041D5"/>
    <w:rsid w:val="00F04C0E"/>
    <w:rsid w:val="00F21ECD"/>
    <w:rsid w:val="00F40568"/>
    <w:rsid w:val="00F4168C"/>
    <w:rsid w:val="00F41E88"/>
    <w:rsid w:val="00F42F4C"/>
    <w:rsid w:val="00F47A42"/>
    <w:rsid w:val="00F61158"/>
    <w:rsid w:val="00F712FD"/>
    <w:rsid w:val="00F718D8"/>
    <w:rsid w:val="00F75EA7"/>
    <w:rsid w:val="00F769DB"/>
    <w:rsid w:val="00F77564"/>
    <w:rsid w:val="00F7795A"/>
    <w:rsid w:val="00F85F4B"/>
    <w:rsid w:val="00F90353"/>
    <w:rsid w:val="00F90D5D"/>
    <w:rsid w:val="00F92927"/>
    <w:rsid w:val="00F92FB9"/>
    <w:rsid w:val="00F96BB5"/>
    <w:rsid w:val="00FB1948"/>
    <w:rsid w:val="00FB2DB9"/>
    <w:rsid w:val="00FC18B1"/>
    <w:rsid w:val="00FC5120"/>
    <w:rsid w:val="00FD02EB"/>
    <w:rsid w:val="00FD2203"/>
    <w:rsid w:val="00FD54DD"/>
    <w:rsid w:val="00FD7714"/>
    <w:rsid w:val="00FE5B7A"/>
    <w:rsid w:val="00FE6AF1"/>
    <w:rsid w:val="00FF0AF1"/>
    <w:rsid w:val="00FF1173"/>
    <w:rsid w:val="00FF5D92"/>
    <w:rsid w:val="269B5B65"/>
    <w:rsid w:val="2E0BBEE9"/>
    <w:rsid w:val="4E91B03B"/>
    <w:rsid w:val="5202F939"/>
    <w:rsid w:val="6ED68F88"/>
    <w:rsid w:val="758E8E3F"/>
    <w:rsid w:val="7C9E6378"/>
    <w:rsid w:val="7DE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D837D"/>
  <w15:chartTrackingRefBased/>
  <w15:docId w15:val="{C6E80089-B330-4C92-927C-9320CFC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359"/>
    <w:pPr>
      <w:spacing w:after="200" w:line="276" w:lineRule="auto"/>
    </w:pPr>
    <w:rPr>
      <w:color w:val="000000" w:themeColor="text1"/>
      <w:sz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B3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 w:cs="Times New Roman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B3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 w:cs="Times New Roman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B3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 w:cs="Times New Roman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B3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 w:cs="Times New Roman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B35"/>
    <w:pPr>
      <w:spacing w:before="200" w:after="80"/>
      <w:outlineLvl w:val="5"/>
    </w:pPr>
    <w:rPr>
      <w:rFonts w:asciiTheme="majorHAnsi" w:hAnsiTheme="majorHAnsi" w:cs="Times New Roman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B35"/>
    <w:pPr>
      <w:spacing w:before="200" w:after="80"/>
      <w:outlineLvl w:val="6"/>
    </w:pPr>
    <w:rPr>
      <w:rFonts w:asciiTheme="majorHAnsi" w:hAnsiTheme="majorHAnsi" w:cs="Times New Roman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B35"/>
    <w:pPr>
      <w:spacing w:before="200" w:after="80"/>
      <w:outlineLvl w:val="7"/>
    </w:pPr>
    <w:rPr>
      <w:rFonts w:asciiTheme="majorHAnsi" w:hAnsiTheme="majorHAnsi" w:cs="Times New Roman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B35"/>
    <w:pPr>
      <w:spacing w:before="200" w:after="80"/>
      <w:outlineLvl w:val="8"/>
    </w:pPr>
    <w:rPr>
      <w:rFonts w:asciiTheme="majorHAnsi" w:hAnsiTheme="majorHAnsi" w:cs="Times New Roman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next w:val="Normal"/>
    <w:link w:val="SectionChar"/>
    <w:uiPriority w:val="1"/>
    <w:qFormat/>
    <w:rsid w:val="00071B35"/>
    <w:pPr>
      <w:spacing w:after="120"/>
      <w:contextualSpacing/>
    </w:pPr>
    <w:rPr>
      <w:rFonts w:asciiTheme="majorHAnsi" w:hAnsiTheme="majorHAnsi" w:cs="Times New Roman"/>
      <w:b/>
      <w:color w:val="9FB8CD" w:themeColor="accent2"/>
      <w:sz w:val="24"/>
    </w:rPr>
  </w:style>
  <w:style w:type="character" w:customStyle="1" w:styleId="SectionChar">
    <w:name w:val="Section Char"/>
    <w:basedOn w:val="DefaultParagraphFont"/>
    <w:link w:val="Section"/>
    <w:uiPriority w:val="1"/>
    <w:rsid w:val="00071B3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paragraph" w:customStyle="1" w:styleId="Subsection">
    <w:name w:val="Subsection"/>
    <w:basedOn w:val="Normal"/>
    <w:link w:val="SubsectionChar"/>
    <w:uiPriority w:val="3"/>
    <w:qFormat/>
    <w:rsid w:val="00071B35"/>
    <w:pPr>
      <w:spacing w:before="40" w:after="80"/>
    </w:pPr>
    <w:rPr>
      <w:rFonts w:asciiTheme="majorHAnsi" w:hAnsiTheme="majorHAnsi" w:cs="Times New Roman"/>
      <w:b/>
      <w:color w:val="727CA3" w:themeColor="accent1"/>
      <w:sz w:val="18"/>
    </w:rPr>
  </w:style>
  <w:style w:type="character" w:customStyle="1" w:styleId="SubsectionChar">
    <w:name w:val="Subsection Char"/>
    <w:basedOn w:val="DefaultParagraphFont"/>
    <w:link w:val="Subsection"/>
    <w:uiPriority w:val="3"/>
    <w:rsid w:val="00071B3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071B35"/>
    <w:pPr>
      <w:jc w:val="right"/>
    </w:pPr>
    <w:rPr>
      <w:rFonts w:asciiTheme="majorHAnsi" w:hAnsiTheme="majorHAnsi" w:cs="Times New Roman"/>
      <w:noProof/>
      <w:color w:val="525A7D" w:themeColor="accent1" w:themeShade="BF"/>
      <w:sz w:val="40"/>
      <w:szCs w:val="40"/>
    </w:rPr>
  </w:style>
  <w:style w:type="character" w:customStyle="1" w:styleId="PersonalNameChar">
    <w:name w:val="Personal Name Char"/>
    <w:basedOn w:val="NoSpacingChar"/>
    <w:link w:val="PersonalName"/>
    <w:uiPriority w:val="1"/>
    <w:rsid w:val="00071B35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paragraph" w:styleId="NoSpacing">
    <w:name w:val="No Spacing"/>
    <w:basedOn w:val="Normal"/>
    <w:link w:val="NoSpacingChar"/>
    <w:uiPriority w:val="99"/>
    <w:qFormat/>
    <w:rsid w:val="00071B35"/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rsid w:val="00071B35"/>
    <w:pPr>
      <w:spacing w:before="200"/>
      <w:contextualSpacing/>
      <w:jc w:val="right"/>
    </w:pPr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071B35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071B35"/>
    <w:rPr>
      <w:color w:val="727CA3" w:themeColor="accent1"/>
      <w:sz w:val="18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071B3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SubsectionText">
    <w:name w:val="Subsection Text"/>
    <w:basedOn w:val="Normal"/>
    <w:uiPriority w:val="5"/>
    <w:qFormat/>
    <w:rsid w:val="00071B35"/>
    <w:pPr>
      <w:spacing w:after="320"/>
      <w:contextualSpacing/>
    </w:pPr>
    <w:rPr>
      <w:rFonts w:cs="Times New Roman"/>
    </w:rPr>
  </w:style>
  <w:style w:type="paragraph" w:customStyle="1" w:styleId="HeaderFirstPage">
    <w:name w:val="Header First Page"/>
    <w:basedOn w:val="Header"/>
    <w:qFormat/>
    <w:rsid w:val="00071B35"/>
    <w:pPr>
      <w:pBdr>
        <w:bottom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line="396" w:lineRule="auto"/>
    </w:pPr>
    <w:rPr>
      <w:rFonts w:cs="Times New Roman"/>
      <w:color w:val="7F7F7F" w:themeColor="text1" w:themeTint="80"/>
    </w:rPr>
  </w:style>
  <w:style w:type="paragraph" w:styleId="Header">
    <w:name w:val="header"/>
    <w:basedOn w:val="Normal"/>
    <w:link w:val="HeaderChar"/>
    <w:uiPriority w:val="99"/>
    <w:semiHidden/>
    <w:unhideWhenUsed/>
    <w:rsid w:val="00071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B35"/>
  </w:style>
  <w:style w:type="paragraph" w:customStyle="1" w:styleId="AddressText">
    <w:name w:val="Address Text"/>
    <w:basedOn w:val="NoSpacing"/>
    <w:uiPriority w:val="2"/>
    <w:qFormat/>
    <w:rsid w:val="00071B35"/>
    <w:pPr>
      <w:spacing w:before="200"/>
      <w:contextualSpacing/>
      <w:jc w:val="right"/>
    </w:pPr>
    <w:rPr>
      <w:rFonts w:asciiTheme="majorHAnsi" w:hAnsiTheme="majorHAnsi" w:cs="Times New Roman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rsid w:val="00071B35"/>
    <w:pPr>
      <w:pBdr>
        <w:bottom w:val="dashed" w:sz="4" w:space="18" w:color="7F7F7F" w:themeColor="text1" w:themeTint="80"/>
      </w:pBdr>
      <w:tabs>
        <w:tab w:val="clear" w:pos="4513"/>
        <w:tab w:val="clear" w:pos="9026"/>
        <w:tab w:val="center" w:pos="4320"/>
        <w:tab w:val="right" w:pos="8640"/>
      </w:tabs>
      <w:spacing w:line="396" w:lineRule="auto"/>
      <w:contextualSpacing/>
    </w:pPr>
    <w:rPr>
      <w:rFonts w:cs="Times New Roman"/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rsid w:val="00071B3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rFonts w:cs="Times New Roman"/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rsid w:val="00071B35"/>
    <w:pPr>
      <w:pBdr>
        <w:bottom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line="396" w:lineRule="auto"/>
      <w:contextualSpacing/>
      <w:jc w:val="right"/>
    </w:pPr>
    <w:rPr>
      <w:rFonts w:cs="Times New Roman"/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rsid w:val="00071B35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jc w:val="right"/>
    </w:pPr>
    <w:rPr>
      <w:rFonts w:cs="Times New Roman"/>
      <w:color w:val="7F7F7F" w:themeColor="text1" w:themeTint="80"/>
      <w:szCs w:val="18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71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1B35"/>
  </w:style>
  <w:style w:type="character" w:customStyle="1" w:styleId="Heading2Char">
    <w:name w:val="Heading 2 Char"/>
    <w:basedOn w:val="DefaultParagraphFont"/>
    <w:link w:val="Heading2"/>
    <w:uiPriority w:val="9"/>
    <w:semiHidden/>
    <w:rsid w:val="00071B3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B3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B3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B3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B3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B3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B3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B3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071B35"/>
    <w:pPr>
      <w:tabs>
        <w:tab w:val="right" w:leader="dot" w:pos="8630"/>
      </w:tabs>
      <w:spacing w:after="40"/>
    </w:pPr>
    <w:rPr>
      <w:rFonts w:cs="Times New Roman"/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071B35"/>
    <w:pPr>
      <w:tabs>
        <w:tab w:val="right" w:leader="dot" w:pos="8630"/>
      </w:tabs>
      <w:spacing w:after="40"/>
      <w:ind w:left="216"/>
    </w:pPr>
    <w:rPr>
      <w:rFonts w:cs="Times New Roman"/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071B35"/>
    <w:pPr>
      <w:tabs>
        <w:tab w:val="right" w:leader="dot" w:pos="8630"/>
      </w:tabs>
      <w:spacing w:after="40"/>
      <w:ind w:left="446"/>
    </w:pPr>
    <w:rPr>
      <w:rFonts w:cs="Times New Roman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071B35"/>
    <w:pPr>
      <w:tabs>
        <w:tab w:val="right" w:leader="dot" w:pos="8630"/>
      </w:tabs>
      <w:spacing w:after="40"/>
      <w:ind w:left="662"/>
    </w:pPr>
    <w:rPr>
      <w:rFonts w:cs="Times New Roman"/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071B35"/>
    <w:pPr>
      <w:tabs>
        <w:tab w:val="right" w:leader="dot" w:pos="8630"/>
      </w:tabs>
      <w:spacing w:after="40"/>
      <w:ind w:left="878"/>
    </w:pPr>
    <w:rPr>
      <w:rFonts w:cs="Times New Roman"/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071B35"/>
    <w:pPr>
      <w:tabs>
        <w:tab w:val="right" w:leader="dot" w:pos="8630"/>
      </w:tabs>
      <w:spacing w:after="40"/>
      <w:ind w:left="1094"/>
    </w:pPr>
    <w:rPr>
      <w:rFonts w:cs="Times New Roman"/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071B35"/>
    <w:pPr>
      <w:tabs>
        <w:tab w:val="right" w:leader="dot" w:pos="8630"/>
      </w:tabs>
      <w:spacing w:after="40"/>
      <w:ind w:left="1325"/>
    </w:pPr>
    <w:rPr>
      <w:rFonts w:cs="Times New Roman"/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071B35"/>
    <w:pPr>
      <w:tabs>
        <w:tab w:val="right" w:leader="dot" w:pos="8630"/>
      </w:tabs>
      <w:spacing w:after="40"/>
      <w:ind w:left="1540"/>
    </w:pPr>
    <w:rPr>
      <w:rFonts w:cs="Times New Roman"/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071B35"/>
    <w:pPr>
      <w:tabs>
        <w:tab w:val="right" w:leader="dot" w:pos="8630"/>
      </w:tabs>
      <w:spacing w:after="40"/>
      <w:ind w:left="1760"/>
    </w:pPr>
    <w:rPr>
      <w:rFonts w:cs="Times New Roman"/>
      <w:smallCaps/>
      <w:noProof/>
    </w:rPr>
  </w:style>
  <w:style w:type="paragraph" w:styleId="ListBullet">
    <w:name w:val="List Bullet"/>
    <w:basedOn w:val="Normal"/>
    <w:uiPriority w:val="36"/>
    <w:unhideWhenUsed/>
    <w:qFormat/>
    <w:rsid w:val="00071B35"/>
    <w:pPr>
      <w:numPr>
        <w:numId w:val="2"/>
      </w:numPr>
      <w:spacing w:after="120"/>
      <w:contextualSpacing/>
    </w:pPr>
    <w:rPr>
      <w:rFonts w:cs="Times New Roman"/>
    </w:rPr>
  </w:style>
  <w:style w:type="paragraph" w:styleId="ListBullet2">
    <w:name w:val="List Bullet 2"/>
    <w:basedOn w:val="Normal"/>
    <w:uiPriority w:val="36"/>
    <w:semiHidden/>
    <w:unhideWhenUsed/>
    <w:qFormat/>
    <w:rsid w:val="00071B35"/>
    <w:pPr>
      <w:numPr>
        <w:numId w:val="4"/>
      </w:numPr>
      <w:spacing w:after="120"/>
      <w:contextualSpacing/>
    </w:pPr>
    <w:rPr>
      <w:rFonts w:cs="Times New Roman"/>
    </w:rPr>
  </w:style>
  <w:style w:type="paragraph" w:styleId="ListBullet3">
    <w:name w:val="List Bullet 3"/>
    <w:basedOn w:val="Normal"/>
    <w:uiPriority w:val="36"/>
    <w:semiHidden/>
    <w:unhideWhenUsed/>
    <w:qFormat/>
    <w:rsid w:val="00071B35"/>
    <w:pPr>
      <w:numPr>
        <w:numId w:val="6"/>
      </w:numPr>
      <w:spacing w:after="120"/>
      <w:contextualSpacing/>
    </w:pPr>
    <w:rPr>
      <w:rFonts w:cs="Times New Roman"/>
    </w:rPr>
  </w:style>
  <w:style w:type="paragraph" w:styleId="ListBullet4">
    <w:name w:val="List Bullet 4"/>
    <w:basedOn w:val="Normal"/>
    <w:uiPriority w:val="36"/>
    <w:semiHidden/>
    <w:unhideWhenUsed/>
    <w:qFormat/>
    <w:rsid w:val="00071B35"/>
    <w:pPr>
      <w:numPr>
        <w:numId w:val="8"/>
      </w:numPr>
      <w:spacing w:after="120"/>
      <w:contextualSpacing/>
    </w:pPr>
    <w:rPr>
      <w:rFonts w:cs="Times New Roman"/>
    </w:rPr>
  </w:style>
  <w:style w:type="paragraph" w:styleId="ListBullet5">
    <w:name w:val="List Bullet 5"/>
    <w:basedOn w:val="Normal"/>
    <w:uiPriority w:val="36"/>
    <w:semiHidden/>
    <w:unhideWhenUsed/>
    <w:qFormat/>
    <w:rsid w:val="00071B35"/>
    <w:pPr>
      <w:numPr>
        <w:numId w:val="10"/>
      </w:numPr>
      <w:spacing w:after="120"/>
      <w:contextualSpacing/>
    </w:pPr>
    <w:rPr>
      <w:rFonts w:cs="Times New Roman"/>
    </w:rPr>
  </w:style>
  <w:style w:type="paragraph" w:styleId="Title">
    <w:name w:val="Title"/>
    <w:basedOn w:val="Normal"/>
    <w:link w:val="TitleChar"/>
    <w:uiPriority w:val="10"/>
    <w:unhideWhenUsed/>
    <w:qFormat/>
    <w:rsid w:val="00071B35"/>
    <w:rPr>
      <w:rFonts w:asciiTheme="majorHAnsi" w:hAnsiTheme="majorHAnsi" w:cs="Times New Roman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71B3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unhideWhenUsed/>
    <w:qFormat/>
    <w:rsid w:val="00071B35"/>
    <w:pPr>
      <w:spacing w:after="720"/>
    </w:pPr>
    <w:rPr>
      <w:rFonts w:asciiTheme="majorHAnsi" w:hAnsiTheme="maj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B35"/>
    <w:rPr>
      <w:rFonts w:asciiTheme="majorHAnsi" w:hAnsiTheme="majorHAnsi"/>
      <w:color w:val="9FB8CD" w:themeColor="accent2"/>
      <w:sz w:val="24"/>
      <w:szCs w:val="24"/>
      <w:lang w:eastAsia="ja-JP"/>
    </w:rPr>
  </w:style>
  <w:style w:type="character" w:styleId="Strong">
    <w:name w:val="Strong"/>
    <w:uiPriority w:val="22"/>
    <w:qFormat/>
    <w:rsid w:val="00071B35"/>
    <w:rPr>
      <w:rFonts w:asciiTheme="minorHAnsi" w:hAnsiTheme="minorHAnsi"/>
      <w:b/>
      <w:color w:val="9FB8CD" w:themeColor="accent2"/>
    </w:rPr>
  </w:style>
  <w:style w:type="character" w:styleId="Emphasis">
    <w:name w:val="Emphasis"/>
    <w:uiPriority w:val="20"/>
    <w:qFormat/>
    <w:rsid w:val="00071B3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071B35"/>
    <w:rPr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071B3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link w:val="QuoteChar"/>
    <w:uiPriority w:val="29"/>
    <w:qFormat/>
    <w:rsid w:val="00071B35"/>
    <w:rPr>
      <w:rFonts w:cs="Times New Roman"/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071B3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071B3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 w:cs="Times New Roman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B3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SubtleEmphasis">
    <w:name w:val="Subtle Emphasis"/>
    <w:basedOn w:val="DefaultParagraphFont"/>
    <w:uiPriority w:val="19"/>
    <w:qFormat/>
    <w:rsid w:val="00071B3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071B35"/>
    <w:rPr>
      <w:rFonts w:cs="Times New Roman"/>
      <w:b/>
      <w:i/>
      <w:color w:val="BAC737" w:themeColor="accent3" w:themeShade="BF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71B35"/>
    <w:rPr>
      <w:rFonts w:cs="Times New Roman"/>
      <w:color w:val="737373" w:themeColor="text1" w:themeTint="8C"/>
      <w:sz w:val="20"/>
      <w:szCs w:val="20"/>
      <w:u w:val="single"/>
    </w:rPr>
  </w:style>
  <w:style w:type="character" w:styleId="IntenseReference">
    <w:name w:val="Intense Reference"/>
    <w:basedOn w:val="DefaultParagraphFont"/>
    <w:uiPriority w:val="32"/>
    <w:qFormat/>
    <w:rsid w:val="00071B35"/>
    <w:rPr>
      <w:rFonts w:cs="Times New Roman"/>
      <w:b/>
      <w:color w:val="525A7D" w:themeColor="accent1" w:themeShade="BF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071B3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1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05FA9"/>
    <w:rPr>
      <w:color w:val="B292C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F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0539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renticeships@gforce.org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pprenticeships@gforce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EFED52213D14DA0EA178061E60E93" ma:contentTypeVersion="17" ma:contentTypeDescription="Create a new document." ma:contentTypeScope="" ma:versionID="ea8c7982e0f78f8d20af490ffcc117c2">
  <xsd:schema xmlns:xsd="http://www.w3.org/2001/XMLSchema" xmlns:xs="http://www.w3.org/2001/XMLSchema" xmlns:p="http://schemas.microsoft.com/office/2006/metadata/properties" xmlns:ns2="9c4086c1-67aa-4125-a8e4-324e622157de" xmlns:ns3="9476650b-e8a7-4416-87ec-298bc232d136" xmlns:ns4="8e7c096c-9af8-41ab-90d3-7feddd1b146e" targetNamespace="http://schemas.microsoft.com/office/2006/metadata/properties" ma:root="true" ma:fieldsID="40f9cd052b3666016cb595c16df481d4" ns2:_="" ns3:_="" ns4:_="">
    <xsd:import namespace="9c4086c1-67aa-4125-a8e4-324e622157de"/>
    <xsd:import namespace="9476650b-e8a7-4416-87ec-298bc232d136"/>
    <xsd:import namespace="8e7c096c-9af8-41ab-90d3-7feddd1b1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086c1-67aa-4125-a8e4-324e62215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2c6897-ef5c-46dd-b26e-e38e1bdfe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650b-e8a7-4416-87ec-298bc232d13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0d3197-0618-4056-bfc2-99eeb784d57c}" ma:internalName="TaxCatchAll" ma:showField="CatchAllData" ma:web="9476650b-e8a7-4416-87ec-298bc232d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c096c-9af8-41ab-90d3-7feddd1b1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086c1-67aa-4125-a8e4-324e622157de">
      <Terms xmlns="http://schemas.microsoft.com/office/infopath/2007/PartnerControls"/>
    </lcf76f155ced4ddcb4097134ff3c332f>
    <TaxCatchAll xmlns="9476650b-e8a7-4416-87ec-298bc232d136" xsi:nil="true"/>
    <SharedWithUsers xmlns="8e7c096c-9af8-41ab-90d3-7feddd1b146e">
      <UserInfo>
        <DisplayName>Lauren McCormick</DisplayName>
        <AccountId>453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3E92E4-1EFE-4433-991C-BD9D992F1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FFA64-22EE-4139-8FBF-36C5CCD8B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086c1-67aa-4125-a8e4-324e622157de"/>
    <ds:schemaRef ds:uri="9476650b-e8a7-4416-87ec-298bc232d136"/>
    <ds:schemaRef ds:uri="8e7c096c-9af8-41ab-90d3-7feddd1b1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E7810-57A1-4067-B742-F360D0089F37}">
  <ds:schemaRefs>
    <ds:schemaRef ds:uri="http://schemas.microsoft.com/office/2006/metadata/properties"/>
    <ds:schemaRef ds:uri="http://schemas.microsoft.com/office/infopath/2007/PartnerControls"/>
    <ds:schemaRef ds:uri="9c4086c1-67aa-4125-a8e4-324e622157de"/>
    <ds:schemaRef ds:uri="9476650b-e8a7-4416-87ec-298bc232d136"/>
    <ds:schemaRef ds:uri="8e7c096c-9af8-41ab-90d3-7feddd1b14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Finley</dc:creator>
  <cp:keywords/>
  <dc:description/>
  <cp:lastModifiedBy>Lauren McCormick</cp:lastModifiedBy>
  <cp:revision>2</cp:revision>
  <cp:lastPrinted>2025-11-12T23:45:00Z</cp:lastPrinted>
  <dcterms:created xsi:type="dcterms:W3CDTF">2026-04-02T02:53:00Z</dcterms:created>
  <dcterms:modified xsi:type="dcterms:W3CDTF">2026-04-02T02:53:00Z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0x010100DBBEFED52213D14DA0EA178061E60E93</vt:lpwstr>
  </property>
  <property fmtid="{D5CDD505-2E9C-101B-9397-08002B2CF9AE}" pid="3" name="MediaServiceImageTags">
    <vt:lpwstr/>
  </property>
</Properties>
</file>