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2741"/>
        <w:gridCol w:w="2977"/>
        <w:gridCol w:w="2790"/>
      </w:tblGrid>
      <w:tr w:rsidR="009B1BF1" w:rsidRPr="007A5EFD" w14:paraId="45EFC797" w14:textId="77777777" w:rsidTr="00F14E81">
        <w:trPr>
          <w:trHeight w:val="20"/>
        </w:trPr>
        <w:tc>
          <w:tcPr>
            <w:tcW w:w="235" w:type="dxa"/>
            <w:tcBorders>
              <w:top w:val="nil"/>
              <w:left w:val="nil"/>
              <w:bottom w:val="nil"/>
              <w:right w:val="nil"/>
            </w:tcBorders>
            <w:shd w:val="clear" w:color="auto" w:fill="FFFFFF" w:themeFill="background1"/>
            <w:noWrap/>
            <w:tcMar>
              <w:left w:w="0" w:type="dxa"/>
              <w:right w:w="0" w:type="dxa"/>
            </w:tcMar>
          </w:tcPr>
          <w:p w14:paraId="6FB36A77" w14:textId="77777777" w:rsidR="009B1BF1" w:rsidRPr="002C21A2" w:rsidRDefault="009B1BF1" w:rsidP="00F14E81">
            <w:pPr>
              <w:spacing w:after="0"/>
              <w:rPr>
                <w:rStyle w:val="Hidden"/>
              </w:rPr>
            </w:pPr>
          </w:p>
        </w:tc>
        <w:tc>
          <w:tcPr>
            <w:tcW w:w="10113" w:type="dxa"/>
            <w:gridSpan w:val="4"/>
            <w:tcBorders>
              <w:top w:val="nil"/>
              <w:left w:val="nil"/>
              <w:bottom w:val="nil"/>
              <w:right w:val="nil"/>
            </w:tcBorders>
            <w:shd w:val="clear" w:color="auto" w:fill="FFFFFF" w:themeFill="background1"/>
          </w:tcPr>
          <w:p w14:paraId="51084945" w14:textId="77777777" w:rsidR="009B1BF1" w:rsidRPr="002C21A2" w:rsidRDefault="009B1BF1" w:rsidP="00F14E81">
            <w:pPr>
              <w:pStyle w:val="Subtitle0"/>
              <w:spacing w:after="0"/>
              <w:rPr>
                <w:rStyle w:val="Hidden"/>
              </w:rPr>
            </w:pPr>
            <w:r w:rsidRPr="002C21A2">
              <w:rPr>
                <w:rStyle w:val="Hidden"/>
              </w:rPr>
              <w:t>Questions are followed by answer fields. Use the ‘Tab’ key to navigate through. Replace Y/N or Yes/No fields with your answer.</w:t>
            </w:r>
          </w:p>
        </w:tc>
      </w:tr>
      <w:tr w:rsidR="007D48A4" w:rsidRPr="007A5EFD" w14:paraId="16027CB9" w14:textId="77777777" w:rsidTr="00F14E81">
        <w:trPr>
          <w:trHeight w:val="27"/>
        </w:trPr>
        <w:tc>
          <w:tcPr>
            <w:tcW w:w="10348" w:type="dxa"/>
            <w:gridSpan w:val="5"/>
            <w:tcBorders>
              <w:top w:val="single" w:sz="4" w:space="0" w:color="auto"/>
              <w:bottom w:val="single" w:sz="4" w:space="0" w:color="auto"/>
            </w:tcBorders>
            <w:shd w:val="clear" w:color="auto" w:fill="1F1F5F" w:themeFill="text1"/>
            <w:noWrap/>
            <w:tcMar>
              <w:top w:w="108" w:type="dxa"/>
              <w:bottom w:w="108" w:type="dxa"/>
            </w:tcMar>
          </w:tcPr>
          <w:p w14:paraId="0C0AD10C" w14:textId="480B4558" w:rsidR="007D48A4" w:rsidRPr="004A3CC9" w:rsidRDefault="00F14E81" w:rsidP="00F14E81">
            <w:pPr>
              <w:rPr>
                <w:rStyle w:val="Questionlabel"/>
                <w:color w:val="1F1F5F" w:themeColor="text1"/>
              </w:rPr>
            </w:pPr>
            <w:r>
              <w:rPr>
                <w:rStyle w:val="Questionlabel"/>
                <w:color w:val="FFFFFF" w:themeColor="background1"/>
              </w:rPr>
              <w:t>Excursion details</w:t>
            </w:r>
            <w:r w:rsidR="00287203">
              <w:rPr>
                <w:rStyle w:val="Questionlabel"/>
                <w:color w:val="FFFFFF" w:themeColor="background1"/>
              </w:rPr>
              <w:t xml:space="preserve"> – CR 1</w:t>
            </w:r>
            <w:r w:rsidR="00223E66">
              <w:rPr>
                <w:rStyle w:val="Questionlabel"/>
                <w:color w:val="FFFFFF" w:themeColor="background1"/>
              </w:rPr>
              <w:t>5</w:t>
            </w:r>
            <w:r w:rsidR="00287203">
              <w:rPr>
                <w:rStyle w:val="Questionlabel"/>
                <w:color w:val="FFFFFF" w:themeColor="background1"/>
              </w:rPr>
              <w:t xml:space="preserve"> Years &amp; Under </w:t>
            </w:r>
            <w:r w:rsidR="00223E66">
              <w:rPr>
                <w:rStyle w:val="Questionlabel"/>
                <w:color w:val="FFFFFF" w:themeColor="background1"/>
              </w:rPr>
              <w:t>Netball</w:t>
            </w:r>
            <w:r w:rsidR="00287203">
              <w:rPr>
                <w:rStyle w:val="Questionlabel"/>
                <w:color w:val="FFFFFF" w:themeColor="background1"/>
              </w:rPr>
              <w:t xml:space="preserve"> Selection Trials</w:t>
            </w:r>
          </w:p>
        </w:tc>
      </w:tr>
      <w:tr w:rsidR="001D5242" w:rsidRPr="007A5EFD" w14:paraId="14D9BFCE" w14:textId="77777777" w:rsidTr="00761FF1">
        <w:trPr>
          <w:trHeight w:val="337"/>
        </w:trPr>
        <w:tc>
          <w:tcPr>
            <w:tcW w:w="10348" w:type="dxa"/>
            <w:gridSpan w:val="5"/>
            <w:tcBorders>
              <w:top w:val="single" w:sz="4" w:space="0" w:color="auto"/>
              <w:bottom w:val="single" w:sz="4" w:space="0" w:color="auto"/>
            </w:tcBorders>
            <w:noWrap/>
            <w:tcMar>
              <w:top w:w="108" w:type="dxa"/>
              <w:bottom w:w="108" w:type="dxa"/>
            </w:tcMar>
          </w:tcPr>
          <w:p w14:paraId="4C74CE8E" w14:textId="5BD6C580" w:rsidR="001D5242" w:rsidRPr="001D5242" w:rsidRDefault="001D5242" w:rsidP="001D5242">
            <w:pPr>
              <w:rPr>
                <w:iCs/>
              </w:rPr>
            </w:pPr>
            <w:r>
              <w:t xml:space="preserve">A detailed itinerary has been prepared for this </w:t>
            </w:r>
            <w:r w:rsidRPr="00550EEA">
              <w:t xml:space="preserve">excursion </w:t>
            </w:r>
            <w:r w:rsidRPr="00550EEA">
              <w:rPr>
                <w:iCs/>
              </w:rPr>
              <w:t>and is attached for your information.</w:t>
            </w:r>
          </w:p>
          <w:p w14:paraId="5C3914A4" w14:textId="38250D9B" w:rsidR="001D5242" w:rsidRPr="002C0BEF" w:rsidRDefault="001D5242" w:rsidP="001D5242">
            <w:r w:rsidRPr="00A36696">
              <w:t xml:space="preserve">A </w:t>
            </w:r>
            <w:r>
              <w:t xml:space="preserve">comprehensive </w:t>
            </w:r>
            <w:r w:rsidRPr="00A36696">
              <w:t xml:space="preserve">risk assessment has been </w:t>
            </w:r>
            <w:r>
              <w:t>completed</w:t>
            </w:r>
            <w:r w:rsidRPr="00A36696">
              <w:t xml:space="preserve"> </w:t>
            </w:r>
            <w:r>
              <w:t xml:space="preserve">and is </w:t>
            </w:r>
            <w:r w:rsidRPr="00A36696">
              <w:t>available upon request</w:t>
            </w:r>
            <w:r>
              <w:t>.</w:t>
            </w:r>
          </w:p>
        </w:tc>
      </w:tr>
      <w:tr w:rsidR="007D48A4" w:rsidRPr="007A5EFD" w14:paraId="37F1B12E" w14:textId="77777777" w:rsidTr="00D9798F">
        <w:trPr>
          <w:trHeight w:val="337"/>
        </w:trPr>
        <w:tc>
          <w:tcPr>
            <w:tcW w:w="1840" w:type="dxa"/>
            <w:gridSpan w:val="2"/>
            <w:tcBorders>
              <w:top w:val="single" w:sz="4" w:space="0" w:color="auto"/>
              <w:bottom w:val="single" w:sz="4" w:space="0" w:color="auto"/>
            </w:tcBorders>
            <w:noWrap/>
            <w:tcMar>
              <w:top w:w="108" w:type="dxa"/>
              <w:bottom w:w="108" w:type="dxa"/>
            </w:tcMar>
          </w:tcPr>
          <w:p w14:paraId="787783FE" w14:textId="44471711" w:rsidR="007D48A4" w:rsidRPr="007A5EFD" w:rsidRDefault="00F14E81" w:rsidP="00F14E81">
            <w:pPr>
              <w:rPr>
                <w:rFonts w:ascii="Arial" w:hAnsi="Arial"/>
                <w:b/>
              </w:rPr>
            </w:pPr>
            <w:r>
              <w:rPr>
                <w:rStyle w:val="Questionlabel"/>
              </w:rPr>
              <w:t xml:space="preserve">School </w:t>
            </w:r>
            <w:r w:rsidR="00736434">
              <w:rPr>
                <w:rStyle w:val="Questionlabel"/>
              </w:rPr>
              <w:t>of Sport Education NT</w:t>
            </w:r>
          </w:p>
        </w:tc>
        <w:tc>
          <w:tcPr>
            <w:tcW w:w="2741" w:type="dxa"/>
            <w:tcBorders>
              <w:top w:val="single" w:sz="4" w:space="0" w:color="auto"/>
              <w:bottom w:val="single" w:sz="4" w:space="0" w:color="auto"/>
            </w:tcBorders>
            <w:noWrap/>
            <w:tcMar>
              <w:top w:w="108" w:type="dxa"/>
              <w:bottom w:w="108" w:type="dxa"/>
            </w:tcMar>
          </w:tcPr>
          <w:p w14:paraId="1C0FAFB8" w14:textId="10EC677A" w:rsidR="007D48A4" w:rsidRPr="002C0BEF" w:rsidRDefault="00287203" w:rsidP="00F14E81">
            <w:r>
              <w:t>Central</w:t>
            </w:r>
            <w:r w:rsidR="00736434">
              <w:t xml:space="preserve"> Region</w:t>
            </w:r>
          </w:p>
        </w:tc>
        <w:tc>
          <w:tcPr>
            <w:tcW w:w="2977" w:type="dxa"/>
            <w:tcBorders>
              <w:top w:val="single" w:sz="4" w:space="0" w:color="auto"/>
              <w:bottom w:val="single" w:sz="4" w:space="0" w:color="auto"/>
            </w:tcBorders>
            <w:noWrap/>
            <w:tcMar>
              <w:top w:w="108" w:type="dxa"/>
              <w:bottom w:w="108" w:type="dxa"/>
            </w:tcMar>
          </w:tcPr>
          <w:p w14:paraId="20D4F6D8" w14:textId="6FF100A1" w:rsidR="007D48A4" w:rsidRPr="007A5EFD" w:rsidRDefault="00D9798F" w:rsidP="00F14E81">
            <w:pPr>
              <w:rPr>
                <w:rFonts w:ascii="Arial" w:hAnsi="Arial"/>
              </w:rPr>
            </w:pPr>
            <w:r>
              <w:rPr>
                <w:b/>
                <w:bCs/>
              </w:rPr>
              <w:t>Name of t</w:t>
            </w:r>
            <w:r w:rsidR="00F14E81" w:rsidRPr="00D11376">
              <w:rPr>
                <w:b/>
                <w:bCs/>
              </w:rPr>
              <w:t>eacher</w:t>
            </w:r>
            <w:r w:rsidR="00F14E81">
              <w:rPr>
                <w:b/>
                <w:bCs/>
              </w:rPr>
              <w:t xml:space="preserve"> </w:t>
            </w:r>
            <w:r w:rsidR="00F14E81" w:rsidRPr="00D11376">
              <w:rPr>
                <w:b/>
                <w:bCs/>
              </w:rPr>
              <w:t xml:space="preserve">in </w:t>
            </w:r>
            <w:r w:rsidR="00F14E81">
              <w:rPr>
                <w:b/>
                <w:bCs/>
              </w:rPr>
              <w:t>c</w:t>
            </w:r>
            <w:r w:rsidR="00F14E81" w:rsidRPr="00D11376">
              <w:rPr>
                <w:b/>
                <w:bCs/>
              </w:rPr>
              <w:t>harge</w:t>
            </w:r>
          </w:p>
        </w:tc>
        <w:tc>
          <w:tcPr>
            <w:tcW w:w="2790" w:type="dxa"/>
            <w:tcBorders>
              <w:top w:val="single" w:sz="4" w:space="0" w:color="auto"/>
              <w:bottom w:val="single" w:sz="4" w:space="0" w:color="auto"/>
            </w:tcBorders>
            <w:noWrap/>
            <w:tcMar>
              <w:top w:w="108" w:type="dxa"/>
              <w:bottom w:w="108" w:type="dxa"/>
            </w:tcMar>
          </w:tcPr>
          <w:p w14:paraId="250E7D82" w14:textId="72A43E64" w:rsidR="007D48A4" w:rsidRPr="002C0BEF" w:rsidRDefault="00223E66" w:rsidP="00F14E81">
            <w:r>
              <w:t>Brittany Hogan</w:t>
            </w:r>
          </w:p>
        </w:tc>
      </w:tr>
      <w:tr w:rsidR="007D48A4" w:rsidRPr="007A5EFD" w14:paraId="0B9672D7" w14:textId="77777777" w:rsidTr="00D9798F">
        <w:trPr>
          <w:trHeight w:val="27"/>
        </w:trPr>
        <w:tc>
          <w:tcPr>
            <w:tcW w:w="1840" w:type="dxa"/>
            <w:gridSpan w:val="2"/>
            <w:tcBorders>
              <w:top w:val="single" w:sz="4" w:space="0" w:color="auto"/>
              <w:bottom w:val="single" w:sz="4" w:space="0" w:color="auto"/>
            </w:tcBorders>
            <w:noWrap/>
            <w:tcMar>
              <w:top w:w="108" w:type="dxa"/>
              <w:bottom w:w="108" w:type="dxa"/>
            </w:tcMar>
          </w:tcPr>
          <w:p w14:paraId="4E26FA17" w14:textId="092A5BCD" w:rsidR="007D48A4" w:rsidRPr="007A5EFD" w:rsidRDefault="00F14E81" w:rsidP="00F14E81">
            <w:pPr>
              <w:rPr>
                <w:rStyle w:val="Questionlabel"/>
              </w:rPr>
            </w:pPr>
            <w:r>
              <w:rPr>
                <w:rStyle w:val="Questionlabel"/>
              </w:rPr>
              <w:t>Destination</w:t>
            </w:r>
          </w:p>
        </w:tc>
        <w:tc>
          <w:tcPr>
            <w:tcW w:w="2741" w:type="dxa"/>
            <w:tcBorders>
              <w:top w:val="single" w:sz="4" w:space="0" w:color="auto"/>
              <w:bottom w:val="single" w:sz="4" w:space="0" w:color="auto"/>
            </w:tcBorders>
            <w:noWrap/>
            <w:tcMar>
              <w:top w:w="108" w:type="dxa"/>
              <w:bottom w:w="108" w:type="dxa"/>
            </w:tcMar>
          </w:tcPr>
          <w:p w14:paraId="48553007" w14:textId="7B6C3198" w:rsidR="007D48A4" w:rsidRPr="002C0BEF" w:rsidRDefault="00223E66" w:rsidP="00F14E81">
            <w:r>
              <w:t>Pat Gallagher Netball Centre</w:t>
            </w:r>
          </w:p>
        </w:tc>
        <w:tc>
          <w:tcPr>
            <w:tcW w:w="2977" w:type="dxa"/>
            <w:tcBorders>
              <w:top w:val="single" w:sz="4" w:space="0" w:color="auto"/>
              <w:bottom w:val="single" w:sz="4" w:space="0" w:color="auto"/>
            </w:tcBorders>
            <w:noWrap/>
            <w:tcMar>
              <w:top w:w="108" w:type="dxa"/>
              <w:bottom w:w="108" w:type="dxa"/>
            </w:tcMar>
          </w:tcPr>
          <w:p w14:paraId="0720570F" w14:textId="3D74521B" w:rsidR="007D48A4" w:rsidRPr="007A5EFD" w:rsidRDefault="00F14E81" w:rsidP="00F14E81">
            <w:pPr>
              <w:rPr>
                <w:rStyle w:val="Questionlabel"/>
              </w:rPr>
            </w:pPr>
            <w:r>
              <w:rPr>
                <w:rStyle w:val="Questionlabel"/>
              </w:rPr>
              <w:t>Year</w:t>
            </w:r>
            <w:r w:rsidR="00736434">
              <w:rPr>
                <w:rStyle w:val="Questionlabel"/>
              </w:rPr>
              <w:t xml:space="preserve"> level</w:t>
            </w:r>
          </w:p>
        </w:tc>
        <w:tc>
          <w:tcPr>
            <w:tcW w:w="2790" w:type="dxa"/>
            <w:tcBorders>
              <w:top w:val="single" w:sz="4" w:space="0" w:color="auto"/>
              <w:bottom w:val="single" w:sz="4" w:space="0" w:color="auto"/>
            </w:tcBorders>
            <w:noWrap/>
            <w:tcMar>
              <w:top w:w="108" w:type="dxa"/>
              <w:bottom w:w="108" w:type="dxa"/>
            </w:tcMar>
          </w:tcPr>
          <w:p w14:paraId="7EB89E1B" w14:textId="0397889D" w:rsidR="007D48A4" w:rsidRPr="002C0BEF" w:rsidRDefault="00287203" w:rsidP="00F14E81">
            <w:r>
              <w:t xml:space="preserve">Grades </w:t>
            </w:r>
            <w:r w:rsidR="00223E66">
              <w:t>7-10</w:t>
            </w:r>
          </w:p>
        </w:tc>
      </w:tr>
      <w:tr w:rsidR="00F14E81" w:rsidRPr="007A5EFD" w14:paraId="637BE4BC" w14:textId="77777777" w:rsidTr="00AA22D6">
        <w:trPr>
          <w:trHeight w:val="27"/>
        </w:trPr>
        <w:tc>
          <w:tcPr>
            <w:tcW w:w="1840" w:type="dxa"/>
            <w:gridSpan w:val="2"/>
            <w:tcBorders>
              <w:top w:val="single" w:sz="4" w:space="0" w:color="auto"/>
              <w:bottom w:val="single" w:sz="4" w:space="0" w:color="auto"/>
            </w:tcBorders>
            <w:noWrap/>
            <w:tcMar>
              <w:top w:w="108" w:type="dxa"/>
              <w:bottom w:w="108" w:type="dxa"/>
            </w:tcMar>
          </w:tcPr>
          <w:p w14:paraId="764D33E5" w14:textId="0ED7A419" w:rsidR="00F14E81" w:rsidRDefault="00D9798F" w:rsidP="00F14E81">
            <w:pPr>
              <w:rPr>
                <w:rStyle w:val="Questionlabel"/>
              </w:rPr>
            </w:pPr>
            <w:r>
              <w:rPr>
                <w:rStyle w:val="Questionlabel"/>
              </w:rPr>
              <w:t>Contact details while on excursion</w:t>
            </w:r>
          </w:p>
        </w:tc>
        <w:tc>
          <w:tcPr>
            <w:tcW w:w="8508" w:type="dxa"/>
            <w:gridSpan w:val="3"/>
            <w:tcBorders>
              <w:top w:val="single" w:sz="4" w:space="0" w:color="auto"/>
              <w:bottom w:val="single" w:sz="4" w:space="0" w:color="auto"/>
            </w:tcBorders>
            <w:noWrap/>
            <w:tcMar>
              <w:top w:w="108" w:type="dxa"/>
              <w:bottom w:w="108" w:type="dxa"/>
            </w:tcMar>
            <w:vAlign w:val="center"/>
          </w:tcPr>
          <w:p w14:paraId="47D7EB7F" w14:textId="2D8767FA" w:rsidR="00F14E81" w:rsidRPr="004F4947" w:rsidRDefault="00736434" w:rsidP="00F14E81">
            <w:pPr>
              <w:rPr>
                <w:bCs/>
              </w:rPr>
            </w:pPr>
            <w:r w:rsidRPr="004F4947">
              <w:rPr>
                <w:bCs/>
              </w:rPr>
              <w:t>Teacher in charge</w:t>
            </w:r>
            <w:r w:rsidR="004F4947">
              <w:rPr>
                <w:bCs/>
              </w:rPr>
              <w:t xml:space="preserve"> </w:t>
            </w:r>
            <w:r w:rsidR="00287203">
              <w:rPr>
                <w:bCs/>
              </w:rPr>
              <w:t xml:space="preserve">– </w:t>
            </w:r>
            <w:r w:rsidR="00C947A6">
              <w:rPr>
                <w:bCs/>
              </w:rPr>
              <w:t>Fiona Brown</w:t>
            </w:r>
          </w:p>
          <w:p w14:paraId="617BBFD9" w14:textId="597ED838" w:rsidR="00736434" w:rsidRPr="00F14E81" w:rsidRDefault="00736434" w:rsidP="00F14E81">
            <w:pPr>
              <w:rPr>
                <w:bCs/>
              </w:rPr>
            </w:pPr>
          </w:p>
        </w:tc>
      </w:tr>
      <w:tr w:rsidR="00F14E81" w:rsidRPr="007A5EFD" w14:paraId="0302E175" w14:textId="77777777" w:rsidTr="00D9798F">
        <w:trPr>
          <w:trHeight w:val="27"/>
        </w:trPr>
        <w:tc>
          <w:tcPr>
            <w:tcW w:w="1840" w:type="dxa"/>
            <w:gridSpan w:val="2"/>
            <w:tcBorders>
              <w:top w:val="single" w:sz="4" w:space="0" w:color="auto"/>
              <w:bottom w:val="single" w:sz="4" w:space="0" w:color="auto"/>
            </w:tcBorders>
            <w:noWrap/>
            <w:tcMar>
              <w:top w:w="108" w:type="dxa"/>
              <w:bottom w:w="108" w:type="dxa"/>
            </w:tcMar>
          </w:tcPr>
          <w:p w14:paraId="2302F8A2" w14:textId="0730C848" w:rsidR="00F14E81" w:rsidRDefault="00F14E81" w:rsidP="00F14E81">
            <w:pPr>
              <w:rPr>
                <w:rStyle w:val="Questionlabel"/>
              </w:rPr>
            </w:pPr>
            <w:r>
              <w:rPr>
                <w:rStyle w:val="Questionlabel"/>
              </w:rPr>
              <w:t>Re-occurring</w:t>
            </w:r>
          </w:p>
        </w:tc>
        <w:tc>
          <w:tcPr>
            <w:tcW w:w="2741" w:type="dxa"/>
            <w:tcBorders>
              <w:top w:val="single" w:sz="4" w:space="0" w:color="auto"/>
              <w:bottom w:val="single" w:sz="4" w:space="0" w:color="auto"/>
            </w:tcBorders>
            <w:noWrap/>
            <w:tcMar>
              <w:top w:w="108" w:type="dxa"/>
              <w:bottom w:w="108" w:type="dxa"/>
            </w:tcMar>
          </w:tcPr>
          <w:p w14:paraId="44092DC0" w14:textId="0A129601" w:rsidR="00F14E81" w:rsidRPr="002C0BEF" w:rsidRDefault="00287203" w:rsidP="00F14E81">
            <w:r>
              <w:t>No</w:t>
            </w:r>
          </w:p>
        </w:tc>
        <w:tc>
          <w:tcPr>
            <w:tcW w:w="2977" w:type="dxa"/>
            <w:tcBorders>
              <w:top w:val="single" w:sz="4" w:space="0" w:color="auto"/>
              <w:bottom w:val="single" w:sz="4" w:space="0" w:color="auto"/>
            </w:tcBorders>
            <w:noWrap/>
            <w:tcMar>
              <w:top w:w="108" w:type="dxa"/>
              <w:bottom w:w="108" w:type="dxa"/>
            </w:tcMar>
          </w:tcPr>
          <w:p w14:paraId="2F2D02DB" w14:textId="1856C01A" w:rsidR="00F14E81" w:rsidRDefault="00F14E81" w:rsidP="00F14E81">
            <w:pPr>
              <w:rPr>
                <w:rStyle w:val="Questionlabel"/>
              </w:rPr>
            </w:pPr>
            <w:r>
              <w:rPr>
                <w:rStyle w:val="Questionlabel"/>
              </w:rPr>
              <w:t>Details for re-occurring</w:t>
            </w:r>
          </w:p>
        </w:tc>
        <w:tc>
          <w:tcPr>
            <w:tcW w:w="2790" w:type="dxa"/>
            <w:tcBorders>
              <w:top w:val="single" w:sz="4" w:space="0" w:color="auto"/>
              <w:bottom w:val="single" w:sz="4" w:space="0" w:color="auto"/>
            </w:tcBorders>
            <w:noWrap/>
            <w:tcMar>
              <w:top w:w="108" w:type="dxa"/>
              <w:bottom w:w="108" w:type="dxa"/>
            </w:tcMar>
          </w:tcPr>
          <w:p w14:paraId="6CD358CF" w14:textId="06115093" w:rsidR="00F14E81" w:rsidRPr="00B74158" w:rsidRDefault="00F14E81" w:rsidP="00F14E81"/>
        </w:tc>
      </w:tr>
      <w:tr w:rsidR="00F14E81" w:rsidRPr="007A5EFD" w14:paraId="400ECF3A" w14:textId="77777777" w:rsidTr="00D9798F">
        <w:trPr>
          <w:trHeight w:val="27"/>
        </w:trPr>
        <w:tc>
          <w:tcPr>
            <w:tcW w:w="1840" w:type="dxa"/>
            <w:gridSpan w:val="2"/>
            <w:tcBorders>
              <w:top w:val="single" w:sz="4" w:space="0" w:color="auto"/>
              <w:bottom w:val="single" w:sz="4" w:space="0" w:color="auto"/>
            </w:tcBorders>
            <w:noWrap/>
            <w:tcMar>
              <w:top w:w="108" w:type="dxa"/>
              <w:bottom w:w="108" w:type="dxa"/>
            </w:tcMar>
          </w:tcPr>
          <w:p w14:paraId="5B072049" w14:textId="77777777" w:rsidR="00F14E81" w:rsidRDefault="00F14E81" w:rsidP="00F14E81">
            <w:pPr>
              <w:rPr>
                <w:rStyle w:val="Questionlabel"/>
              </w:rPr>
            </w:pPr>
            <w:r>
              <w:rPr>
                <w:rStyle w:val="Questionlabel"/>
              </w:rPr>
              <w:t>From date</w:t>
            </w:r>
          </w:p>
          <w:p w14:paraId="40CCD61B" w14:textId="2EB97D43" w:rsidR="00287203" w:rsidRDefault="00287203" w:rsidP="00F14E81">
            <w:pPr>
              <w:rPr>
                <w:rStyle w:val="Questionlabel"/>
              </w:rPr>
            </w:pPr>
            <w:r>
              <w:rPr>
                <w:rStyle w:val="Questionlabel"/>
              </w:rPr>
              <w:t>Time</w:t>
            </w:r>
          </w:p>
        </w:tc>
        <w:tc>
          <w:tcPr>
            <w:tcW w:w="2741" w:type="dxa"/>
            <w:tcBorders>
              <w:top w:val="single" w:sz="4" w:space="0" w:color="auto"/>
              <w:bottom w:val="single" w:sz="4" w:space="0" w:color="auto"/>
            </w:tcBorders>
            <w:noWrap/>
            <w:tcMar>
              <w:top w:w="108" w:type="dxa"/>
              <w:bottom w:w="108" w:type="dxa"/>
            </w:tcMar>
          </w:tcPr>
          <w:p w14:paraId="6017F2D7" w14:textId="3CBFCA20" w:rsidR="00F14E81" w:rsidRDefault="00287203" w:rsidP="00F14E81">
            <w:pPr>
              <w:rPr>
                <w:bCs/>
              </w:rPr>
            </w:pPr>
            <w:r>
              <w:rPr>
                <w:bCs/>
              </w:rPr>
              <w:t>29/0</w:t>
            </w:r>
            <w:r w:rsidR="00223E66">
              <w:rPr>
                <w:bCs/>
              </w:rPr>
              <w:t>1</w:t>
            </w:r>
            <w:r>
              <w:rPr>
                <w:bCs/>
              </w:rPr>
              <w:t>/202</w:t>
            </w:r>
            <w:r w:rsidR="00223E66">
              <w:rPr>
                <w:bCs/>
              </w:rPr>
              <w:t>5</w:t>
            </w:r>
          </w:p>
          <w:p w14:paraId="0D3E9856" w14:textId="0E0F30A3" w:rsidR="00287203" w:rsidRPr="00B74158" w:rsidRDefault="00287203" w:rsidP="00F14E81">
            <w:r>
              <w:rPr>
                <w:bCs/>
              </w:rPr>
              <w:t>4:30pm</w:t>
            </w:r>
          </w:p>
        </w:tc>
        <w:tc>
          <w:tcPr>
            <w:tcW w:w="2977" w:type="dxa"/>
            <w:tcBorders>
              <w:top w:val="single" w:sz="4" w:space="0" w:color="auto"/>
              <w:bottom w:val="single" w:sz="4" w:space="0" w:color="auto"/>
            </w:tcBorders>
            <w:noWrap/>
            <w:tcMar>
              <w:top w:w="108" w:type="dxa"/>
              <w:bottom w:w="108" w:type="dxa"/>
            </w:tcMar>
          </w:tcPr>
          <w:p w14:paraId="16645D5F" w14:textId="77777777" w:rsidR="00F14E81" w:rsidRDefault="00F14E81" w:rsidP="00F14E81">
            <w:pPr>
              <w:rPr>
                <w:rStyle w:val="Questionlabel"/>
              </w:rPr>
            </w:pPr>
            <w:r>
              <w:rPr>
                <w:rStyle w:val="Questionlabel"/>
              </w:rPr>
              <w:t>To date</w:t>
            </w:r>
          </w:p>
          <w:p w14:paraId="3566DC81" w14:textId="5E94602C" w:rsidR="00287203" w:rsidRDefault="00287203" w:rsidP="00F14E81">
            <w:pPr>
              <w:rPr>
                <w:rStyle w:val="Questionlabel"/>
              </w:rPr>
            </w:pPr>
            <w:r>
              <w:rPr>
                <w:rStyle w:val="Questionlabel"/>
              </w:rPr>
              <w:t>Time</w:t>
            </w:r>
          </w:p>
        </w:tc>
        <w:tc>
          <w:tcPr>
            <w:tcW w:w="2790" w:type="dxa"/>
            <w:tcBorders>
              <w:top w:val="single" w:sz="4" w:space="0" w:color="auto"/>
              <w:bottom w:val="single" w:sz="4" w:space="0" w:color="auto"/>
            </w:tcBorders>
            <w:noWrap/>
            <w:tcMar>
              <w:top w:w="108" w:type="dxa"/>
              <w:bottom w:w="108" w:type="dxa"/>
            </w:tcMar>
          </w:tcPr>
          <w:p w14:paraId="1500E454" w14:textId="10A0CB4E" w:rsidR="00F14E81" w:rsidRDefault="00287203" w:rsidP="00F14E81">
            <w:pPr>
              <w:rPr>
                <w:bCs/>
              </w:rPr>
            </w:pPr>
            <w:r>
              <w:rPr>
                <w:bCs/>
              </w:rPr>
              <w:t>29/0</w:t>
            </w:r>
            <w:r w:rsidR="00223E66">
              <w:rPr>
                <w:bCs/>
              </w:rPr>
              <w:t>1</w:t>
            </w:r>
            <w:r>
              <w:rPr>
                <w:bCs/>
              </w:rPr>
              <w:t>/202</w:t>
            </w:r>
            <w:r w:rsidR="00223E66">
              <w:rPr>
                <w:bCs/>
              </w:rPr>
              <w:t>5</w:t>
            </w:r>
          </w:p>
          <w:p w14:paraId="462622B8" w14:textId="53DC89C1" w:rsidR="00287203" w:rsidRPr="00B74158" w:rsidRDefault="00287203" w:rsidP="00F14E81">
            <w:pPr>
              <w:rPr>
                <w:bCs/>
              </w:rPr>
            </w:pPr>
            <w:r>
              <w:rPr>
                <w:bCs/>
              </w:rPr>
              <w:t>5:30pm</w:t>
            </w:r>
          </w:p>
        </w:tc>
      </w:tr>
      <w:tr w:rsidR="00F14E81" w:rsidRPr="007A5EFD" w14:paraId="1838AF37" w14:textId="77777777" w:rsidTr="00D9798F">
        <w:trPr>
          <w:trHeight w:val="27"/>
        </w:trPr>
        <w:tc>
          <w:tcPr>
            <w:tcW w:w="1840" w:type="dxa"/>
            <w:gridSpan w:val="2"/>
            <w:tcBorders>
              <w:top w:val="single" w:sz="4" w:space="0" w:color="auto"/>
              <w:bottom w:val="single" w:sz="4" w:space="0" w:color="auto"/>
            </w:tcBorders>
            <w:noWrap/>
            <w:tcMar>
              <w:top w:w="108" w:type="dxa"/>
              <w:bottom w:w="108" w:type="dxa"/>
            </w:tcMar>
          </w:tcPr>
          <w:p w14:paraId="347AAA1B" w14:textId="77777777" w:rsidR="00F14E81" w:rsidRDefault="00F14E81" w:rsidP="00F14E81">
            <w:pPr>
              <w:rPr>
                <w:rStyle w:val="Questionlabel"/>
              </w:rPr>
            </w:pPr>
            <w:r>
              <w:rPr>
                <w:rStyle w:val="Questionlabel"/>
              </w:rPr>
              <w:t xml:space="preserve">From </w:t>
            </w:r>
            <w:r w:rsidR="00287203">
              <w:rPr>
                <w:rStyle w:val="Questionlabel"/>
              </w:rPr>
              <w:t>date</w:t>
            </w:r>
          </w:p>
          <w:p w14:paraId="42A69EE9" w14:textId="57EA8E31" w:rsidR="00287203" w:rsidRDefault="00287203" w:rsidP="00F14E81">
            <w:pPr>
              <w:rPr>
                <w:rStyle w:val="Questionlabel"/>
              </w:rPr>
            </w:pPr>
            <w:r>
              <w:rPr>
                <w:rStyle w:val="Questionlabel"/>
              </w:rPr>
              <w:t>Time</w:t>
            </w:r>
          </w:p>
        </w:tc>
        <w:tc>
          <w:tcPr>
            <w:tcW w:w="2741" w:type="dxa"/>
            <w:tcBorders>
              <w:top w:val="single" w:sz="4" w:space="0" w:color="auto"/>
              <w:bottom w:val="single" w:sz="4" w:space="0" w:color="auto"/>
            </w:tcBorders>
            <w:noWrap/>
            <w:tcMar>
              <w:top w:w="108" w:type="dxa"/>
              <w:bottom w:w="108" w:type="dxa"/>
            </w:tcMar>
          </w:tcPr>
          <w:p w14:paraId="6A97B74A" w14:textId="551A05FE" w:rsidR="00F14E81" w:rsidRDefault="00287203" w:rsidP="00F14E81">
            <w:pPr>
              <w:rPr>
                <w:bCs/>
              </w:rPr>
            </w:pPr>
            <w:r>
              <w:rPr>
                <w:bCs/>
              </w:rPr>
              <w:t>30/0</w:t>
            </w:r>
            <w:r w:rsidR="00223E66">
              <w:rPr>
                <w:bCs/>
              </w:rPr>
              <w:t>1</w:t>
            </w:r>
            <w:r>
              <w:rPr>
                <w:bCs/>
              </w:rPr>
              <w:t>/202</w:t>
            </w:r>
            <w:r w:rsidR="00223E66">
              <w:rPr>
                <w:bCs/>
              </w:rPr>
              <w:t>5</w:t>
            </w:r>
          </w:p>
          <w:p w14:paraId="0D2B2A30" w14:textId="12B1A436" w:rsidR="00287203" w:rsidRPr="00B74158" w:rsidRDefault="00287203" w:rsidP="00F14E81">
            <w:r>
              <w:rPr>
                <w:bCs/>
              </w:rPr>
              <w:t>4:30pm</w:t>
            </w:r>
          </w:p>
        </w:tc>
        <w:tc>
          <w:tcPr>
            <w:tcW w:w="2977" w:type="dxa"/>
            <w:tcBorders>
              <w:top w:val="single" w:sz="4" w:space="0" w:color="auto"/>
              <w:bottom w:val="single" w:sz="4" w:space="0" w:color="auto"/>
            </w:tcBorders>
            <w:noWrap/>
            <w:tcMar>
              <w:top w:w="108" w:type="dxa"/>
              <w:bottom w:w="108" w:type="dxa"/>
            </w:tcMar>
          </w:tcPr>
          <w:p w14:paraId="50FDB69D" w14:textId="77777777" w:rsidR="00F14E81" w:rsidRDefault="00F14E81" w:rsidP="00F14E81">
            <w:pPr>
              <w:rPr>
                <w:rStyle w:val="Questionlabel"/>
              </w:rPr>
            </w:pPr>
            <w:r>
              <w:rPr>
                <w:rStyle w:val="Questionlabel"/>
              </w:rPr>
              <w:t xml:space="preserve">To </w:t>
            </w:r>
            <w:r w:rsidR="00287203">
              <w:rPr>
                <w:rStyle w:val="Questionlabel"/>
              </w:rPr>
              <w:t>date</w:t>
            </w:r>
          </w:p>
          <w:p w14:paraId="4BFE293C" w14:textId="05852436" w:rsidR="00287203" w:rsidRDefault="00287203" w:rsidP="00F14E81">
            <w:pPr>
              <w:rPr>
                <w:rStyle w:val="Questionlabel"/>
              </w:rPr>
            </w:pPr>
            <w:r>
              <w:rPr>
                <w:rStyle w:val="Questionlabel"/>
              </w:rPr>
              <w:t>Time</w:t>
            </w:r>
          </w:p>
        </w:tc>
        <w:tc>
          <w:tcPr>
            <w:tcW w:w="2790" w:type="dxa"/>
            <w:tcBorders>
              <w:top w:val="single" w:sz="4" w:space="0" w:color="auto"/>
              <w:bottom w:val="single" w:sz="4" w:space="0" w:color="auto"/>
            </w:tcBorders>
            <w:noWrap/>
            <w:tcMar>
              <w:top w:w="108" w:type="dxa"/>
              <w:bottom w:w="108" w:type="dxa"/>
            </w:tcMar>
          </w:tcPr>
          <w:p w14:paraId="5E41B620" w14:textId="1434B2EE" w:rsidR="00F14E81" w:rsidRDefault="00287203" w:rsidP="00F14E81">
            <w:pPr>
              <w:rPr>
                <w:bCs/>
              </w:rPr>
            </w:pPr>
            <w:r>
              <w:rPr>
                <w:bCs/>
              </w:rPr>
              <w:t>30/0</w:t>
            </w:r>
            <w:r w:rsidR="00223E66">
              <w:rPr>
                <w:bCs/>
              </w:rPr>
              <w:t>1</w:t>
            </w:r>
            <w:r>
              <w:rPr>
                <w:bCs/>
              </w:rPr>
              <w:t>/202</w:t>
            </w:r>
            <w:r w:rsidR="00223E66">
              <w:rPr>
                <w:bCs/>
              </w:rPr>
              <w:t>5</w:t>
            </w:r>
          </w:p>
          <w:p w14:paraId="7080CCAB" w14:textId="7E5470D0" w:rsidR="00287203" w:rsidRPr="00B74158" w:rsidRDefault="00287203" w:rsidP="00F14E81">
            <w:pPr>
              <w:rPr>
                <w:bCs/>
              </w:rPr>
            </w:pPr>
            <w:r>
              <w:rPr>
                <w:bCs/>
              </w:rPr>
              <w:t>5:30pm</w:t>
            </w:r>
          </w:p>
        </w:tc>
      </w:tr>
      <w:tr w:rsidR="007D48A4" w:rsidRPr="007A5EFD" w14:paraId="5D6994C4" w14:textId="77777777" w:rsidTr="0003703E">
        <w:trPr>
          <w:trHeight w:val="195"/>
        </w:trPr>
        <w:tc>
          <w:tcPr>
            <w:tcW w:w="10348" w:type="dxa"/>
            <w:gridSpan w:val="5"/>
            <w:tcBorders>
              <w:top w:val="single" w:sz="4" w:space="0" w:color="auto"/>
              <w:bottom w:val="single" w:sz="4" w:space="0" w:color="auto"/>
            </w:tcBorders>
            <w:shd w:val="clear" w:color="auto" w:fill="D9D9D9"/>
            <w:noWrap/>
            <w:tcMar>
              <w:top w:w="108" w:type="dxa"/>
              <w:bottom w:w="108" w:type="dxa"/>
            </w:tcMar>
          </w:tcPr>
          <w:p w14:paraId="25C04D7E" w14:textId="1ABCE9E7" w:rsidR="007D48A4" w:rsidRPr="0003703E" w:rsidRDefault="00E14DE9" w:rsidP="00F14E81">
            <w:pPr>
              <w:rPr>
                <w:rStyle w:val="Questionlabel"/>
              </w:rPr>
            </w:pPr>
            <w:r w:rsidRPr="0003703E">
              <w:rPr>
                <w:rStyle w:val="Questionlabel"/>
              </w:rPr>
              <w:t>Likely number of students</w:t>
            </w:r>
          </w:p>
        </w:tc>
      </w:tr>
      <w:tr w:rsidR="007D7A25" w:rsidRPr="007A5EFD" w14:paraId="7E0E447D" w14:textId="58EE8FE1" w:rsidTr="00D9798F">
        <w:trPr>
          <w:trHeight w:val="145"/>
        </w:trPr>
        <w:tc>
          <w:tcPr>
            <w:tcW w:w="1840" w:type="dxa"/>
            <w:gridSpan w:val="2"/>
            <w:tcBorders>
              <w:top w:val="single" w:sz="4" w:space="0" w:color="auto"/>
              <w:bottom w:val="single" w:sz="4" w:space="0" w:color="auto"/>
            </w:tcBorders>
            <w:noWrap/>
            <w:tcMar>
              <w:top w:w="108" w:type="dxa"/>
              <w:bottom w:w="108" w:type="dxa"/>
            </w:tcMar>
          </w:tcPr>
          <w:p w14:paraId="367D13AC" w14:textId="520F1EA3" w:rsidR="007D7A25" w:rsidRPr="007A5EFD" w:rsidRDefault="007D7A25" w:rsidP="00F14E81">
            <w:pPr>
              <w:rPr>
                <w:rStyle w:val="Questionlabel"/>
              </w:rPr>
            </w:pPr>
            <w:bookmarkStart w:id="0" w:name="_Hlk141276805"/>
            <w:r>
              <w:rPr>
                <w:rStyle w:val="Questionlabel"/>
              </w:rPr>
              <w:t>Male</w:t>
            </w:r>
          </w:p>
        </w:tc>
        <w:tc>
          <w:tcPr>
            <w:tcW w:w="2741" w:type="dxa"/>
            <w:tcBorders>
              <w:top w:val="single" w:sz="4" w:space="0" w:color="auto"/>
              <w:bottom w:val="single" w:sz="4" w:space="0" w:color="auto"/>
            </w:tcBorders>
            <w:noWrap/>
            <w:tcMar>
              <w:top w:w="108" w:type="dxa"/>
              <w:bottom w:w="108" w:type="dxa"/>
            </w:tcMar>
          </w:tcPr>
          <w:p w14:paraId="7768799C" w14:textId="3E965A20" w:rsidR="007D7A25" w:rsidRPr="002C0BEF" w:rsidRDefault="007D7A25" w:rsidP="00F14E81"/>
        </w:tc>
        <w:tc>
          <w:tcPr>
            <w:tcW w:w="2977" w:type="dxa"/>
            <w:vMerge w:val="restart"/>
            <w:tcBorders>
              <w:top w:val="single" w:sz="4" w:space="0" w:color="auto"/>
            </w:tcBorders>
            <w:vAlign w:val="center"/>
          </w:tcPr>
          <w:p w14:paraId="24B39E07" w14:textId="59A7E093" w:rsidR="007D7A25" w:rsidRPr="007D7A25" w:rsidRDefault="007D7A25" w:rsidP="007D7A25">
            <w:pPr>
              <w:rPr>
                <w:b/>
                <w:bCs/>
              </w:rPr>
            </w:pPr>
            <w:r w:rsidRPr="007D7A25">
              <w:rPr>
                <w:b/>
                <w:bCs/>
              </w:rPr>
              <w:t>Total</w:t>
            </w:r>
          </w:p>
        </w:tc>
        <w:tc>
          <w:tcPr>
            <w:tcW w:w="2790" w:type="dxa"/>
            <w:vMerge w:val="restart"/>
            <w:tcBorders>
              <w:top w:val="single" w:sz="4" w:space="0" w:color="auto"/>
            </w:tcBorders>
            <w:vAlign w:val="center"/>
          </w:tcPr>
          <w:p w14:paraId="531289BF" w14:textId="3F9E0002" w:rsidR="007D7A25" w:rsidRPr="002C0BEF" w:rsidRDefault="00223E66" w:rsidP="007D7A25">
            <w:r>
              <w:t>4</w:t>
            </w:r>
            <w:r w:rsidR="00287203">
              <w:t>0</w:t>
            </w:r>
          </w:p>
        </w:tc>
      </w:tr>
      <w:tr w:rsidR="007D7A25" w:rsidRPr="007A5EFD" w14:paraId="384C83B2" w14:textId="13056A91" w:rsidTr="00D9798F">
        <w:trPr>
          <w:trHeight w:val="223"/>
        </w:trPr>
        <w:tc>
          <w:tcPr>
            <w:tcW w:w="1840" w:type="dxa"/>
            <w:gridSpan w:val="2"/>
            <w:tcBorders>
              <w:top w:val="single" w:sz="4" w:space="0" w:color="auto"/>
              <w:bottom w:val="single" w:sz="4" w:space="0" w:color="auto"/>
            </w:tcBorders>
            <w:noWrap/>
            <w:tcMar>
              <w:top w:w="108" w:type="dxa"/>
              <w:bottom w:w="108" w:type="dxa"/>
            </w:tcMar>
          </w:tcPr>
          <w:p w14:paraId="04666221" w14:textId="681F6897" w:rsidR="007D7A25" w:rsidRPr="007A5EFD" w:rsidRDefault="007D7A25" w:rsidP="00F14E81">
            <w:pPr>
              <w:rPr>
                <w:rStyle w:val="Questionlabel"/>
              </w:rPr>
            </w:pPr>
            <w:r>
              <w:rPr>
                <w:rStyle w:val="Questionlabel"/>
              </w:rPr>
              <w:t>Female</w:t>
            </w:r>
          </w:p>
        </w:tc>
        <w:tc>
          <w:tcPr>
            <w:tcW w:w="2741" w:type="dxa"/>
            <w:tcBorders>
              <w:top w:val="single" w:sz="4" w:space="0" w:color="auto"/>
              <w:bottom w:val="single" w:sz="4" w:space="0" w:color="auto"/>
            </w:tcBorders>
            <w:noWrap/>
            <w:tcMar>
              <w:top w:w="108" w:type="dxa"/>
              <w:bottom w:w="108" w:type="dxa"/>
            </w:tcMar>
          </w:tcPr>
          <w:p w14:paraId="66CF430F" w14:textId="13875CDF" w:rsidR="007D7A25" w:rsidRPr="002C0BEF" w:rsidRDefault="00223E66" w:rsidP="00F14E81">
            <w:r>
              <w:t>40</w:t>
            </w:r>
          </w:p>
        </w:tc>
        <w:tc>
          <w:tcPr>
            <w:tcW w:w="2977" w:type="dxa"/>
            <w:vMerge/>
          </w:tcPr>
          <w:p w14:paraId="623A4CE3" w14:textId="77777777" w:rsidR="007D7A25" w:rsidRPr="007D7A25" w:rsidRDefault="007D7A25" w:rsidP="00F14E81">
            <w:pPr>
              <w:rPr>
                <w:b/>
                <w:bCs/>
              </w:rPr>
            </w:pPr>
          </w:p>
        </w:tc>
        <w:tc>
          <w:tcPr>
            <w:tcW w:w="2790" w:type="dxa"/>
            <w:vMerge/>
          </w:tcPr>
          <w:p w14:paraId="51D6056E" w14:textId="77777777" w:rsidR="007D7A25" w:rsidRPr="002C0BEF" w:rsidRDefault="007D7A25" w:rsidP="00F14E81"/>
        </w:tc>
      </w:tr>
      <w:tr w:rsidR="007D7A25" w:rsidRPr="007A5EFD" w14:paraId="200461FF" w14:textId="1BC329A9" w:rsidTr="00D9798F">
        <w:trPr>
          <w:trHeight w:val="223"/>
        </w:trPr>
        <w:tc>
          <w:tcPr>
            <w:tcW w:w="1840" w:type="dxa"/>
            <w:gridSpan w:val="2"/>
            <w:tcBorders>
              <w:top w:val="single" w:sz="4" w:space="0" w:color="auto"/>
              <w:bottom w:val="single" w:sz="4" w:space="0" w:color="auto"/>
            </w:tcBorders>
            <w:noWrap/>
            <w:tcMar>
              <w:top w:w="108" w:type="dxa"/>
              <w:bottom w:w="108" w:type="dxa"/>
            </w:tcMar>
          </w:tcPr>
          <w:p w14:paraId="3F90CD87" w14:textId="037E796F" w:rsidR="007D7A25" w:rsidRDefault="007D7A25" w:rsidP="00F14E81">
            <w:pPr>
              <w:rPr>
                <w:rStyle w:val="Questionlabel"/>
              </w:rPr>
            </w:pPr>
            <w:r>
              <w:rPr>
                <w:rStyle w:val="Questionlabel"/>
              </w:rPr>
              <w:t>Other</w:t>
            </w:r>
          </w:p>
        </w:tc>
        <w:tc>
          <w:tcPr>
            <w:tcW w:w="2741" w:type="dxa"/>
            <w:tcBorders>
              <w:top w:val="single" w:sz="4" w:space="0" w:color="auto"/>
              <w:bottom w:val="single" w:sz="4" w:space="0" w:color="auto"/>
            </w:tcBorders>
            <w:noWrap/>
            <w:tcMar>
              <w:top w:w="108" w:type="dxa"/>
              <w:bottom w:w="108" w:type="dxa"/>
            </w:tcMar>
          </w:tcPr>
          <w:p w14:paraId="31297F46" w14:textId="77777777" w:rsidR="007D7A25" w:rsidRPr="002C0BEF" w:rsidRDefault="007D7A25" w:rsidP="00F14E81"/>
        </w:tc>
        <w:tc>
          <w:tcPr>
            <w:tcW w:w="2977" w:type="dxa"/>
            <w:vMerge/>
            <w:tcBorders>
              <w:bottom w:val="single" w:sz="4" w:space="0" w:color="auto"/>
            </w:tcBorders>
          </w:tcPr>
          <w:p w14:paraId="308B5EDA" w14:textId="77777777" w:rsidR="007D7A25" w:rsidRPr="007D7A25" w:rsidRDefault="007D7A25" w:rsidP="00F14E81">
            <w:pPr>
              <w:rPr>
                <w:b/>
                <w:bCs/>
              </w:rPr>
            </w:pPr>
          </w:p>
        </w:tc>
        <w:tc>
          <w:tcPr>
            <w:tcW w:w="2790" w:type="dxa"/>
            <w:vMerge/>
            <w:tcBorders>
              <w:bottom w:val="single" w:sz="4" w:space="0" w:color="auto"/>
            </w:tcBorders>
          </w:tcPr>
          <w:p w14:paraId="2921F3BD" w14:textId="77777777" w:rsidR="007D7A25" w:rsidRPr="002C0BEF" w:rsidRDefault="007D7A25" w:rsidP="00F14E81"/>
        </w:tc>
      </w:tr>
      <w:bookmarkEnd w:id="0"/>
      <w:tr w:rsidR="007D48A4" w:rsidRPr="007A5EFD" w14:paraId="43327AA8" w14:textId="77777777" w:rsidTr="0003703E">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6A65170F" w14:textId="2282803D" w:rsidR="007D48A4" w:rsidRPr="0003703E" w:rsidRDefault="007D7A25" w:rsidP="00F14E81">
            <w:pPr>
              <w:rPr>
                <w:rStyle w:val="Questionlabel"/>
              </w:rPr>
            </w:pPr>
            <w:r w:rsidRPr="0003703E">
              <w:rPr>
                <w:rStyle w:val="Questionlabel"/>
              </w:rPr>
              <w:t>Likely number of accompanying adults</w:t>
            </w:r>
          </w:p>
        </w:tc>
      </w:tr>
      <w:tr w:rsidR="007D7A25" w:rsidRPr="007A5EFD" w14:paraId="0608558C" w14:textId="77777777" w:rsidTr="00D9798F">
        <w:trPr>
          <w:trHeight w:val="147"/>
        </w:trPr>
        <w:tc>
          <w:tcPr>
            <w:tcW w:w="1840" w:type="dxa"/>
            <w:gridSpan w:val="2"/>
            <w:tcBorders>
              <w:top w:val="single" w:sz="4" w:space="0" w:color="auto"/>
              <w:bottom w:val="single" w:sz="4" w:space="0" w:color="auto"/>
            </w:tcBorders>
            <w:noWrap/>
            <w:tcMar>
              <w:top w:w="108" w:type="dxa"/>
              <w:bottom w:w="108" w:type="dxa"/>
            </w:tcMar>
          </w:tcPr>
          <w:p w14:paraId="45242B72" w14:textId="77777777" w:rsidR="007D7A25" w:rsidRPr="007A5EFD" w:rsidRDefault="007D7A25" w:rsidP="00D36ED9">
            <w:pPr>
              <w:rPr>
                <w:rStyle w:val="Questionlabel"/>
              </w:rPr>
            </w:pPr>
            <w:r>
              <w:rPr>
                <w:rStyle w:val="Questionlabel"/>
              </w:rPr>
              <w:t>Male</w:t>
            </w:r>
          </w:p>
        </w:tc>
        <w:tc>
          <w:tcPr>
            <w:tcW w:w="2741" w:type="dxa"/>
            <w:tcBorders>
              <w:top w:val="single" w:sz="4" w:space="0" w:color="auto"/>
              <w:bottom w:val="single" w:sz="4" w:space="0" w:color="auto"/>
            </w:tcBorders>
            <w:noWrap/>
            <w:tcMar>
              <w:top w:w="108" w:type="dxa"/>
              <w:bottom w:w="108" w:type="dxa"/>
            </w:tcMar>
          </w:tcPr>
          <w:p w14:paraId="17A38C3C" w14:textId="2B732239" w:rsidR="007D7A25" w:rsidRPr="002C0BEF" w:rsidRDefault="007D7A25" w:rsidP="00D36ED9"/>
        </w:tc>
        <w:tc>
          <w:tcPr>
            <w:tcW w:w="2977" w:type="dxa"/>
            <w:vMerge w:val="restart"/>
            <w:tcBorders>
              <w:top w:val="single" w:sz="4" w:space="0" w:color="auto"/>
            </w:tcBorders>
            <w:vAlign w:val="center"/>
          </w:tcPr>
          <w:p w14:paraId="784788C6" w14:textId="32643F8B" w:rsidR="007D7A25" w:rsidRPr="007D7A25" w:rsidRDefault="007D7A25" w:rsidP="00D36ED9">
            <w:pPr>
              <w:rPr>
                <w:b/>
                <w:bCs/>
              </w:rPr>
            </w:pPr>
            <w:r w:rsidRPr="007D7A25">
              <w:rPr>
                <w:b/>
                <w:bCs/>
              </w:rPr>
              <w:t>Total</w:t>
            </w:r>
            <w:r>
              <w:rPr>
                <w:b/>
                <w:bCs/>
              </w:rPr>
              <w:t xml:space="preserve"> staff</w:t>
            </w:r>
          </w:p>
        </w:tc>
        <w:tc>
          <w:tcPr>
            <w:tcW w:w="2790" w:type="dxa"/>
            <w:vMerge w:val="restart"/>
            <w:tcBorders>
              <w:top w:val="single" w:sz="4" w:space="0" w:color="auto"/>
            </w:tcBorders>
            <w:vAlign w:val="center"/>
          </w:tcPr>
          <w:p w14:paraId="6B570FDC" w14:textId="200D368C" w:rsidR="007D7A25" w:rsidRPr="002C0BEF" w:rsidRDefault="00223E66" w:rsidP="00D36ED9">
            <w:r>
              <w:t>5</w:t>
            </w:r>
          </w:p>
        </w:tc>
      </w:tr>
      <w:tr w:rsidR="007D7A25" w:rsidRPr="007A5EFD" w14:paraId="252833F2" w14:textId="77777777" w:rsidTr="00D9798F">
        <w:trPr>
          <w:trHeight w:val="147"/>
        </w:trPr>
        <w:tc>
          <w:tcPr>
            <w:tcW w:w="1840" w:type="dxa"/>
            <w:gridSpan w:val="2"/>
            <w:tcBorders>
              <w:top w:val="single" w:sz="4" w:space="0" w:color="auto"/>
              <w:bottom w:val="single" w:sz="4" w:space="0" w:color="auto"/>
            </w:tcBorders>
            <w:noWrap/>
            <w:tcMar>
              <w:top w:w="108" w:type="dxa"/>
              <w:bottom w:w="108" w:type="dxa"/>
            </w:tcMar>
          </w:tcPr>
          <w:p w14:paraId="08C6A19F" w14:textId="77777777" w:rsidR="007D7A25" w:rsidRPr="007A5EFD" w:rsidRDefault="007D7A25" w:rsidP="00D36ED9">
            <w:pPr>
              <w:rPr>
                <w:rStyle w:val="Questionlabel"/>
              </w:rPr>
            </w:pPr>
            <w:r>
              <w:rPr>
                <w:rStyle w:val="Questionlabel"/>
              </w:rPr>
              <w:t>Female</w:t>
            </w:r>
          </w:p>
        </w:tc>
        <w:tc>
          <w:tcPr>
            <w:tcW w:w="2741" w:type="dxa"/>
            <w:tcBorders>
              <w:top w:val="single" w:sz="4" w:space="0" w:color="auto"/>
              <w:bottom w:val="single" w:sz="4" w:space="0" w:color="auto"/>
            </w:tcBorders>
            <w:noWrap/>
            <w:tcMar>
              <w:top w:w="108" w:type="dxa"/>
              <w:bottom w:w="108" w:type="dxa"/>
            </w:tcMar>
          </w:tcPr>
          <w:p w14:paraId="4733085C" w14:textId="15F1E411" w:rsidR="007D7A25" w:rsidRPr="002C0BEF" w:rsidRDefault="00223E66" w:rsidP="00D36ED9">
            <w:r>
              <w:t>5</w:t>
            </w:r>
          </w:p>
        </w:tc>
        <w:tc>
          <w:tcPr>
            <w:tcW w:w="2977" w:type="dxa"/>
            <w:vMerge/>
          </w:tcPr>
          <w:p w14:paraId="0BD482B9" w14:textId="77777777" w:rsidR="007D7A25" w:rsidRPr="007D7A25" w:rsidRDefault="007D7A25" w:rsidP="00D36ED9">
            <w:pPr>
              <w:rPr>
                <w:b/>
                <w:bCs/>
              </w:rPr>
            </w:pPr>
          </w:p>
        </w:tc>
        <w:tc>
          <w:tcPr>
            <w:tcW w:w="2790" w:type="dxa"/>
            <w:vMerge/>
          </w:tcPr>
          <w:p w14:paraId="72A7A9C1" w14:textId="77777777" w:rsidR="007D7A25" w:rsidRPr="002C0BEF" w:rsidRDefault="007D7A25" w:rsidP="00D36ED9"/>
        </w:tc>
      </w:tr>
      <w:tr w:rsidR="007D7A25" w:rsidRPr="007A5EFD" w14:paraId="5F7F1D09" w14:textId="77777777" w:rsidTr="00D9798F">
        <w:trPr>
          <w:trHeight w:val="147"/>
        </w:trPr>
        <w:tc>
          <w:tcPr>
            <w:tcW w:w="1840" w:type="dxa"/>
            <w:gridSpan w:val="2"/>
            <w:tcBorders>
              <w:top w:val="single" w:sz="4" w:space="0" w:color="auto"/>
              <w:bottom w:val="single" w:sz="4" w:space="0" w:color="auto"/>
            </w:tcBorders>
            <w:noWrap/>
            <w:tcMar>
              <w:top w:w="108" w:type="dxa"/>
              <w:bottom w:w="108" w:type="dxa"/>
            </w:tcMar>
          </w:tcPr>
          <w:p w14:paraId="125D94DF" w14:textId="77777777" w:rsidR="007D7A25" w:rsidRDefault="007D7A25" w:rsidP="00D36ED9">
            <w:pPr>
              <w:rPr>
                <w:rStyle w:val="Questionlabel"/>
              </w:rPr>
            </w:pPr>
            <w:r>
              <w:rPr>
                <w:rStyle w:val="Questionlabel"/>
              </w:rPr>
              <w:t>Other</w:t>
            </w:r>
          </w:p>
        </w:tc>
        <w:tc>
          <w:tcPr>
            <w:tcW w:w="2741" w:type="dxa"/>
            <w:tcBorders>
              <w:top w:val="single" w:sz="4" w:space="0" w:color="auto"/>
              <w:bottom w:val="single" w:sz="4" w:space="0" w:color="auto"/>
            </w:tcBorders>
            <w:noWrap/>
            <w:tcMar>
              <w:top w:w="108" w:type="dxa"/>
              <w:bottom w:w="108" w:type="dxa"/>
            </w:tcMar>
          </w:tcPr>
          <w:p w14:paraId="2B24ED34" w14:textId="77777777" w:rsidR="007D7A25" w:rsidRPr="002C0BEF" w:rsidRDefault="007D7A25" w:rsidP="00D36ED9"/>
        </w:tc>
        <w:tc>
          <w:tcPr>
            <w:tcW w:w="2977" w:type="dxa"/>
            <w:vMerge/>
            <w:tcBorders>
              <w:bottom w:val="single" w:sz="4" w:space="0" w:color="auto"/>
            </w:tcBorders>
          </w:tcPr>
          <w:p w14:paraId="42ACB497" w14:textId="77777777" w:rsidR="007D7A25" w:rsidRPr="007D7A25" w:rsidRDefault="007D7A25" w:rsidP="00D36ED9">
            <w:pPr>
              <w:rPr>
                <w:b/>
                <w:bCs/>
              </w:rPr>
            </w:pPr>
          </w:p>
        </w:tc>
        <w:tc>
          <w:tcPr>
            <w:tcW w:w="2790" w:type="dxa"/>
            <w:vMerge/>
            <w:tcBorders>
              <w:bottom w:val="single" w:sz="4" w:space="0" w:color="auto"/>
            </w:tcBorders>
          </w:tcPr>
          <w:p w14:paraId="7698D061" w14:textId="77777777" w:rsidR="007D7A25" w:rsidRPr="002C0BEF" w:rsidRDefault="007D7A25" w:rsidP="00D36ED9"/>
        </w:tc>
      </w:tr>
      <w:tr w:rsidR="007D7A25" w:rsidRPr="007A5EFD" w14:paraId="7522EF8F" w14:textId="77777777" w:rsidTr="0003703E">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3D3353CF" w14:textId="77777777" w:rsidR="007D7A25" w:rsidRPr="0003703E" w:rsidRDefault="007D7A25" w:rsidP="00D36ED9">
            <w:pPr>
              <w:rPr>
                <w:rStyle w:val="Questionlabel"/>
              </w:rPr>
            </w:pPr>
            <w:r w:rsidRPr="0003703E">
              <w:rPr>
                <w:rStyle w:val="Questionlabel"/>
              </w:rPr>
              <w:t>Purpose</w:t>
            </w:r>
            <w:r w:rsidR="00F80DE5">
              <w:rPr>
                <w:rStyle w:val="Questionlabel"/>
              </w:rPr>
              <w:t xml:space="preserve"> and </w:t>
            </w:r>
            <w:r w:rsidRPr="0003703E">
              <w:rPr>
                <w:rStyle w:val="Questionlabel"/>
              </w:rPr>
              <w:t xml:space="preserve">rationale </w:t>
            </w:r>
            <w:r w:rsidR="00550EEA">
              <w:rPr>
                <w:rStyle w:val="Questionlabel"/>
              </w:rPr>
              <w:t>for</w:t>
            </w:r>
            <w:r w:rsidRPr="0003703E">
              <w:rPr>
                <w:rStyle w:val="Questionlabel"/>
              </w:rPr>
              <w:t xml:space="preserve"> the excursion</w:t>
            </w:r>
          </w:p>
        </w:tc>
      </w:tr>
      <w:tr w:rsidR="008E5BD4" w:rsidRPr="007A5EFD" w14:paraId="63F55ABD" w14:textId="77777777" w:rsidTr="00542B46">
        <w:trPr>
          <w:trHeight w:val="27"/>
        </w:trPr>
        <w:tc>
          <w:tcPr>
            <w:tcW w:w="10348" w:type="dxa"/>
            <w:gridSpan w:val="5"/>
            <w:tcBorders>
              <w:top w:val="single" w:sz="4" w:space="0" w:color="auto"/>
              <w:bottom w:val="single" w:sz="4" w:space="0" w:color="auto"/>
            </w:tcBorders>
            <w:noWrap/>
            <w:tcMar>
              <w:top w:w="108" w:type="dxa"/>
              <w:bottom w:w="108" w:type="dxa"/>
            </w:tcMar>
          </w:tcPr>
          <w:p w14:paraId="1E2E403C" w14:textId="1BFC142D" w:rsidR="00646247" w:rsidRDefault="00287203" w:rsidP="004F4947">
            <w:r>
              <w:t>School of Sport Education NT Regional Selection Trials for Inter-region Championships/School Sport Australia Championship – 1</w:t>
            </w:r>
            <w:r w:rsidR="00223E66">
              <w:t>5</w:t>
            </w:r>
            <w:r>
              <w:t xml:space="preserve"> Years and Under </w:t>
            </w:r>
            <w:r w:rsidR="00223E66">
              <w:t>Netball</w:t>
            </w:r>
          </w:p>
          <w:p w14:paraId="421F587B" w14:textId="77777777" w:rsidR="00EF7D65" w:rsidRDefault="00EF7D65" w:rsidP="004F4947"/>
          <w:p w14:paraId="1A1CF525" w14:textId="49ACA69D" w:rsidR="00EF7D65" w:rsidRPr="008E5BD4" w:rsidRDefault="00EF7D65" w:rsidP="004F4947">
            <w:pPr>
              <w:rPr>
                <w:b/>
                <w:bCs/>
              </w:rPr>
            </w:pPr>
          </w:p>
        </w:tc>
      </w:tr>
      <w:tr w:rsidR="008E5BD4" w:rsidRPr="007A5EFD" w14:paraId="1CF2FCD9" w14:textId="77777777" w:rsidTr="0003703E">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27DE79CA" w14:textId="7834F5E3" w:rsidR="008E5BD4" w:rsidRPr="0003703E" w:rsidRDefault="008E5BD4" w:rsidP="00D36ED9">
            <w:pPr>
              <w:rPr>
                <w:rStyle w:val="Questionlabel"/>
              </w:rPr>
            </w:pPr>
            <w:r w:rsidRPr="0003703E">
              <w:rPr>
                <w:rStyle w:val="Questionlabel"/>
              </w:rPr>
              <w:lastRenderedPageBreak/>
              <w:t>Details of the excursion</w:t>
            </w:r>
          </w:p>
        </w:tc>
      </w:tr>
      <w:tr w:rsidR="00646247" w:rsidRPr="007A5EFD" w14:paraId="02D0C1DB" w14:textId="77777777" w:rsidTr="00646247">
        <w:trPr>
          <w:trHeight w:val="27"/>
        </w:trPr>
        <w:tc>
          <w:tcPr>
            <w:tcW w:w="103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381B1A67" w14:textId="66D9486A" w:rsidR="00646247" w:rsidRPr="0003703E" w:rsidRDefault="00287203" w:rsidP="00D36ED9">
            <w:pPr>
              <w:rPr>
                <w:rStyle w:val="Questionlabel"/>
              </w:rPr>
            </w:pPr>
            <w:r>
              <w:rPr>
                <w:rStyle w:val="Questionlabel"/>
              </w:rPr>
              <w:t xml:space="preserve">Students will undertake various </w:t>
            </w:r>
            <w:r w:rsidR="00223E66">
              <w:rPr>
                <w:rStyle w:val="Questionlabel"/>
              </w:rPr>
              <w:t>Netball</w:t>
            </w:r>
            <w:r>
              <w:rPr>
                <w:rStyle w:val="Questionlabel"/>
              </w:rPr>
              <w:t xml:space="preserve"> drills, skill sets, and team play for the opportunity to be selected to represent CR in the Inter-region championships later in the year.</w:t>
            </w:r>
          </w:p>
        </w:tc>
      </w:tr>
      <w:tr w:rsidR="008E5BD4" w:rsidRPr="007A5EFD" w14:paraId="036DC917" w14:textId="77777777" w:rsidTr="0003703E">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0622E311" w14:textId="340D13B9" w:rsidR="008E5BD4" w:rsidRPr="0003703E" w:rsidRDefault="008E5BD4" w:rsidP="00D36ED9">
            <w:pPr>
              <w:rPr>
                <w:rStyle w:val="Questionlabel"/>
              </w:rPr>
            </w:pPr>
            <w:r w:rsidRPr="0003703E">
              <w:rPr>
                <w:rStyle w:val="Questionlabel"/>
              </w:rPr>
              <w:t>Student requirements</w:t>
            </w:r>
          </w:p>
        </w:tc>
      </w:tr>
      <w:tr w:rsidR="008E5BD4" w:rsidRPr="007A5EFD" w14:paraId="405292D0" w14:textId="77777777" w:rsidTr="00D36ED9">
        <w:trPr>
          <w:trHeight w:val="27"/>
        </w:trPr>
        <w:tc>
          <w:tcPr>
            <w:tcW w:w="10348" w:type="dxa"/>
            <w:gridSpan w:val="5"/>
            <w:tcBorders>
              <w:top w:val="single" w:sz="4" w:space="0" w:color="auto"/>
              <w:bottom w:val="single" w:sz="4" w:space="0" w:color="auto"/>
            </w:tcBorders>
            <w:noWrap/>
            <w:tcMar>
              <w:top w:w="108" w:type="dxa"/>
              <w:bottom w:w="108" w:type="dxa"/>
            </w:tcMar>
          </w:tcPr>
          <w:p w14:paraId="28FE56BE" w14:textId="6A886728" w:rsidR="008E5BD4" w:rsidRPr="008E5BD4" w:rsidRDefault="004F4947" w:rsidP="00D36ED9">
            <w:r w:rsidRPr="004F4947">
              <w:t xml:space="preserve">Sport specific </w:t>
            </w:r>
            <w:r w:rsidR="00223E66">
              <w:t>clothing</w:t>
            </w:r>
            <w:r w:rsidRPr="004F4947">
              <w:t>/footwear, h</w:t>
            </w:r>
            <w:r w:rsidR="00223E66">
              <w:t xml:space="preserve">at, sunscreen, </w:t>
            </w:r>
            <w:r w:rsidRPr="004F4947">
              <w:t>water bottle</w:t>
            </w:r>
            <w:r w:rsidR="00287203">
              <w:t>, signed parent consent form</w:t>
            </w:r>
          </w:p>
        </w:tc>
      </w:tr>
      <w:tr w:rsidR="008E5BD4" w:rsidRPr="007A5EFD" w14:paraId="0DE5A0A2" w14:textId="77777777" w:rsidTr="0003703E">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50595383" w14:textId="3CA6F427" w:rsidR="008E5BD4" w:rsidRPr="0003703E" w:rsidRDefault="008E5BD4" w:rsidP="00D36ED9">
            <w:pPr>
              <w:rPr>
                <w:rStyle w:val="Questionlabel"/>
              </w:rPr>
            </w:pPr>
            <w:bookmarkStart w:id="1" w:name="_Hlk141277603"/>
            <w:r w:rsidRPr="0003703E">
              <w:rPr>
                <w:rStyle w:val="Questionlabel"/>
              </w:rPr>
              <w:t>Cost associated with the excursion</w:t>
            </w:r>
          </w:p>
        </w:tc>
      </w:tr>
      <w:tr w:rsidR="0015054B" w:rsidRPr="007A5EFD" w14:paraId="4EC61FB2" w14:textId="77777777" w:rsidTr="00674257">
        <w:trPr>
          <w:trHeight w:val="27"/>
        </w:trPr>
        <w:tc>
          <w:tcPr>
            <w:tcW w:w="1840" w:type="dxa"/>
            <w:gridSpan w:val="2"/>
            <w:tcBorders>
              <w:top w:val="single" w:sz="4" w:space="0" w:color="auto"/>
              <w:bottom w:val="single" w:sz="4" w:space="0" w:color="auto"/>
            </w:tcBorders>
            <w:noWrap/>
            <w:tcMar>
              <w:top w:w="108" w:type="dxa"/>
              <w:bottom w:w="108" w:type="dxa"/>
            </w:tcMar>
          </w:tcPr>
          <w:p w14:paraId="296B3EBD" w14:textId="004F7467" w:rsidR="0015054B" w:rsidRDefault="0015054B" w:rsidP="00D36ED9">
            <w:pPr>
              <w:rPr>
                <w:rStyle w:val="Questionlabel"/>
              </w:rPr>
            </w:pPr>
            <w:r>
              <w:rPr>
                <w:rStyle w:val="Questionlabel"/>
              </w:rPr>
              <w:t>Excursion cost</w:t>
            </w:r>
          </w:p>
        </w:tc>
        <w:tc>
          <w:tcPr>
            <w:tcW w:w="8508" w:type="dxa"/>
            <w:gridSpan w:val="3"/>
            <w:tcBorders>
              <w:top w:val="single" w:sz="4" w:space="0" w:color="auto"/>
              <w:bottom w:val="single" w:sz="4" w:space="0" w:color="auto"/>
            </w:tcBorders>
            <w:noWrap/>
            <w:tcMar>
              <w:top w:w="108" w:type="dxa"/>
              <w:bottom w:w="108" w:type="dxa"/>
            </w:tcMar>
          </w:tcPr>
          <w:p w14:paraId="241EDB0C" w14:textId="3E8A81AC" w:rsidR="0015054B" w:rsidRPr="00B74158" w:rsidRDefault="00287203" w:rsidP="00D36ED9">
            <w:pPr>
              <w:rPr>
                <w:bCs/>
              </w:rPr>
            </w:pPr>
            <w:r>
              <w:t>Nil</w:t>
            </w:r>
          </w:p>
        </w:tc>
      </w:tr>
      <w:bookmarkEnd w:id="1"/>
      <w:tr w:rsidR="00F761FF" w:rsidRPr="007A5EFD" w14:paraId="00C06A1A" w14:textId="77777777" w:rsidTr="00CC3985">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52E044E8" w14:textId="75E6465F" w:rsidR="00F761FF" w:rsidRPr="00CC3985" w:rsidRDefault="001D5242" w:rsidP="00D36ED9">
            <w:pPr>
              <w:rPr>
                <w:rStyle w:val="Questionlabel"/>
              </w:rPr>
            </w:pPr>
            <w:r w:rsidRPr="00CC3985">
              <w:rPr>
                <w:rStyle w:val="Questionlabel"/>
              </w:rPr>
              <w:t>Teacher in charge</w:t>
            </w:r>
          </w:p>
        </w:tc>
      </w:tr>
      <w:tr w:rsidR="001D5242" w:rsidRPr="007A5EFD" w14:paraId="2089088A" w14:textId="77777777" w:rsidTr="00882104">
        <w:trPr>
          <w:trHeight w:val="27"/>
        </w:trPr>
        <w:tc>
          <w:tcPr>
            <w:tcW w:w="1840" w:type="dxa"/>
            <w:gridSpan w:val="2"/>
            <w:tcBorders>
              <w:top w:val="single" w:sz="4" w:space="0" w:color="auto"/>
              <w:bottom w:val="single" w:sz="4" w:space="0" w:color="auto"/>
            </w:tcBorders>
            <w:noWrap/>
            <w:tcMar>
              <w:top w:w="108" w:type="dxa"/>
              <w:bottom w:w="108" w:type="dxa"/>
            </w:tcMar>
          </w:tcPr>
          <w:p w14:paraId="5D085AB4" w14:textId="77777777" w:rsidR="001D5242" w:rsidRDefault="001D5242" w:rsidP="00D36ED9">
            <w:pPr>
              <w:rPr>
                <w:rStyle w:val="Questionlabel"/>
              </w:rPr>
            </w:pPr>
            <w:r>
              <w:rPr>
                <w:rStyle w:val="Questionlabel"/>
              </w:rPr>
              <w:t>Name</w:t>
            </w:r>
          </w:p>
        </w:tc>
        <w:tc>
          <w:tcPr>
            <w:tcW w:w="8508" w:type="dxa"/>
            <w:gridSpan w:val="3"/>
            <w:tcBorders>
              <w:top w:val="single" w:sz="4" w:space="0" w:color="auto"/>
              <w:bottom w:val="single" w:sz="4" w:space="0" w:color="auto"/>
            </w:tcBorders>
            <w:noWrap/>
            <w:tcMar>
              <w:top w:w="108" w:type="dxa"/>
              <w:bottom w:w="108" w:type="dxa"/>
            </w:tcMar>
          </w:tcPr>
          <w:p w14:paraId="3893FE21" w14:textId="42A14FCB" w:rsidR="001D5242" w:rsidRPr="008E5BD4" w:rsidRDefault="00C947A6" w:rsidP="00D36ED9">
            <w:r>
              <w:t>Fiona Brown</w:t>
            </w:r>
          </w:p>
        </w:tc>
      </w:tr>
      <w:tr w:rsidR="001D5242" w:rsidRPr="007A5EFD" w14:paraId="05E8BDE0" w14:textId="77777777" w:rsidTr="00D04060">
        <w:trPr>
          <w:trHeight w:val="27"/>
        </w:trPr>
        <w:tc>
          <w:tcPr>
            <w:tcW w:w="1840" w:type="dxa"/>
            <w:gridSpan w:val="2"/>
            <w:tcBorders>
              <w:top w:val="single" w:sz="4" w:space="0" w:color="auto"/>
              <w:bottom w:val="single" w:sz="4" w:space="0" w:color="auto"/>
            </w:tcBorders>
            <w:noWrap/>
            <w:tcMar>
              <w:top w:w="108" w:type="dxa"/>
              <w:bottom w:w="108" w:type="dxa"/>
            </w:tcMar>
          </w:tcPr>
          <w:p w14:paraId="441953B9" w14:textId="02C61A9F" w:rsidR="001D5242" w:rsidRDefault="001D5242" w:rsidP="00D36ED9">
            <w:pPr>
              <w:rPr>
                <w:rStyle w:val="Questionlabel"/>
              </w:rPr>
            </w:pPr>
            <w:r>
              <w:rPr>
                <w:rStyle w:val="Questionlabel"/>
              </w:rPr>
              <w:t>Signature</w:t>
            </w:r>
          </w:p>
        </w:tc>
        <w:tc>
          <w:tcPr>
            <w:tcW w:w="8508" w:type="dxa"/>
            <w:gridSpan w:val="3"/>
            <w:tcBorders>
              <w:top w:val="single" w:sz="4" w:space="0" w:color="auto"/>
              <w:bottom w:val="single" w:sz="4" w:space="0" w:color="auto"/>
            </w:tcBorders>
            <w:noWrap/>
            <w:tcMar>
              <w:top w:w="108" w:type="dxa"/>
              <w:bottom w:w="108" w:type="dxa"/>
            </w:tcMar>
          </w:tcPr>
          <w:p w14:paraId="24FFD706" w14:textId="6CBAA078" w:rsidR="001D5242" w:rsidRPr="008E5BD4" w:rsidRDefault="00C947A6" w:rsidP="00D36ED9">
            <w:r>
              <w:rPr>
                <w:noProof/>
              </w:rPr>
              <w:drawing>
                <wp:inline distT="0" distB="0" distL="0" distR="0" wp14:anchorId="2A8160A7" wp14:editId="3A9E79FD">
                  <wp:extent cx="1457325" cy="390525"/>
                  <wp:effectExtent l="0" t="0" r="9525" b="9525"/>
                  <wp:docPr id="1180541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390525"/>
                          </a:xfrm>
                          <a:prstGeom prst="rect">
                            <a:avLst/>
                          </a:prstGeom>
                          <a:noFill/>
                        </pic:spPr>
                      </pic:pic>
                    </a:graphicData>
                  </a:graphic>
                </wp:inline>
              </w:drawing>
            </w:r>
          </w:p>
        </w:tc>
      </w:tr>
      <w:tr w:rsidR="001D5242" w:rsidRPr="007A5EFD" w14:paraId="75C8BA06" w14:textId="77777777" w:rsidTr="00D60EE5">
        <w:trPr>
          <w:trHeight w:val="27"/>
        </w:trPr>
        <w:tc>
          <w:tcPr>
            <w:tcW w:w="1840" w:type="dxa"/>
            <w:gridSpan w:val="2"/>
            <w:tcBorders>
              <w:top w:val="single" w:sz="4" w:space="0" w:color="auto"/>
              <w:bottom w:val="single" w:sz="4" w:space="0" w:color="auto"/>
            </w:tcBorders>
            <w:noWrap/>
            <w:tcMar>
              <w:top w:w="108" w:type="dxa"/>
              <w:bottom w:w="108" w:type="dxa"/>
            </w:tcMar>
          </w:tcPr>
          <w:p w14:paraId="4CC8F2CC" w14:textId="7D6EADD5" w:rsidR="001D5242" w:rsidRDefault="001D5242" w:rsidP="00D36ED9">
            <w:pPr>
              <w:rPr>
                <w:rStyle w:val="Questionlabel"/>
              </w:rPr>
            </w:pPr>
            <w:r>
              <w:rPr>
                <w:rStyle w:val="Questionlabel"/>
              </w:rPr>
              <w:t>Date</w:t>
            </w:r>
          </w:p>
        </w:tc>
        <w:tc>
          <w:tcPr>
            <w:tcW w:w="8508" w:type="dxa"/>
            <w:gridSpan w:val="3"/>
            <w:tcBorders>
              <w:top w:val="single" w:sz="4" w:space="0" w:color="auto"/>
              <w:bottom w:val="single" w:sz="4" w:space="0" w:color="auto"/>
            </w:tcBorders>
            <w:noWrap/>
            <w:tcMar>
              <w:top w:w="108" w:type="dxa"/>
              <w:bottom w:w="108" w:type="dxa"/>
            </w:tcMar>
          </w:tcPr>
          <w:p w14:paraId="6C46DE3D" w14:textId="19E0360C" w:rsidR="001D5242" w:rsidRPr="008E5BD4" w:rsidRDefault="00C947A6" w:rsidP="00D36ED9">
            <w:r>
              <w:t>25/11/2024</w:t>
            </w:r>
          </w:p>
        </w:tc>
      </w:tr>
      <w:tr w:rsidR="001D5242" w:rsidRPr="007A5EFD" w14:paraId="50BABB79" w14:textId="77777777" w:rsidTr="00CC3985">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13D4407D" w14:textId="5F3DF5DC" w:rsidR="001D5242" w:rsidRPr="00CC3985" w:rsidRDefault="004F4947" w:rsidP="002C7554">
            <w:pPr>
              <w:rPr>
                <w:rStyle w:val="Questionlabel"/>
              </w:rPr>
            </w:pPr>
            <w:r>
              <w:rPr>
                <w:rStyle w:val="Questionlabel"/>
              </w:rPr>
              <w:t xml:space="preserve">Assistant </w:t>
            </w:r>
            <w:r w:rsidR="001D5242" w:rsidRPr="00CC3985">
              <w:rPr>
                <w:rStyle w:val="Questionlabel"/>
              </w:rPr>
              <w:t>Principal</w:t>
            </w:r>
            <w:r>
              <w:rPr>
                <w:rStyle w:val="Questionlabel"/>
              </w:rPr>
              <w:t xml:space="preserve"> School of Sport Education NT</w:t>
            </w:r>
          </w:p>
        </w:tc>
      </w:tr>
      <w:tr w:rsidR="001D5242" w:rsidRPr="007A5EFD" w14:paraId="35A1A019" w14:textId="77777777" w:rsidTr="002C7554">
        <w:trPr>
          <w:trHeight w:val="27"/>
        </w:trPr>
        <w:tc>
          <w:tcPr>
            <w:tcW w:w="1840" w:type="dxa"/>
            <w:gridSpan w:val="2"/>
            <w:tcBorders>
              <w:top w:val="single" w:sz="4" w:space="0" w:color="auto"/>
              <w:bottom w:val="single" w:sz="4" w:space="0" w:color="auto"/>
            </w:tcBorders>
            <w:noWrap/>
            <w:tcMar>
              <w:top w:w="108" w:type="dxa"/>
              <w:bottom w:w="108" w:type="dxa"/>
            </w:tcMar>
          </w:tcPr>
          <w:p w14:paraId="26B6F669" w14:textId="77777777" w:rsidR="001D5242" w:rsidRDefault="001D5242" w:rsidP="002C7554">
            <w:pPr>
              <w:rPr>
                <w:rStyle w:val="Questionlabel"/>
              </w:rPr>
            </w:pPr>
            <w:r>
              <w:rPr>
                <w:rStyle w:val="Questionlabel"/>
              </w:rPr>
              <w:t>Name</w:t>
            </w:r>
          </w:p>
        </w:tc>
        <w:tc>
          <w:tcPr>
            <w:tcW w:w="8508" w:type="dxa"/>
            <w:gridSpan w:val="3"/>
            <w:tcBorders>
              <w:top w:val="single" w:sz="4" w:space="0" w:color="auto"/>
              <w:bottom w:val="single" w:sz="4" w:space="0" w:color="auto"/>
            </w:tcBorders>
            <w:noWrap/>
            <w:tcMar>
              <w:top w:w="108" w:type="dxa"/>
              <w:bottom w:w="108" w:type="dxa"/>
            </w:tcMar>
          </w:tcPr>
          <w:p w14:paraId="5417F1BC" w14:textId="4FCA044C" w:rsidR="001D5242" w:rsidRPr="008E5BD4" w:rsidRDefault="00444E29" w:rsidP="002C7554">
            <w:r>
              <w:t>Jane Slater</w:t>
            </w:r>
          </w:p>
        </w:tc>
      </w:tr>
      <w:tr w:rsidR="001D5242" w:rsidRPr="007A5EFD" w14:paraId="41B3A65D" w14:textId="77777777" w:rsidTr="002C7554">
        <w:trPr>
          <w:trHeight w:val="27"/>
        </w:trPr>
        <w:tc>
          <w:tcPr>
            <w:tcW w:w="1840" w:type="dxa"/>
            <w:gridSpan w:val="2"/>
            <w:tcBorders>
              <w:top w:val="single" w:sz="4" w:space="0" w:color="auto"/>
              <w:bottom w:val="single" w:sz="4" w:space="0" w:color="auto"/>
            </w:tcBorders>
            <w:noWrap/>
            <w:tcMar>
              <w:top w:w="108" w:type="dxa"/>
              <w:bottom w:w="108" w:type="dxa"/>
            </w:tcMar>
          </w:tcPr>
          <w:p w14:paraId="1487C104" w14:textId="77777777" w:rsidR="001D5242" w:rsidRDefault="001D5242" w:rsidP="002C7554">
            <w:pPr>
              <w:rPr>
                <w:rStyle w:val="Questionlabel"/>
              </w:rPr>
            </w:pPr>
            <w:r>
              <w:rPr>
                <w:rStyle w:val="Questionlabel"/>
              </w:rPr>
              <w:t>Signature</w:t>
            </w:r>
          </w:p>
        </w:tc>
        <w:tc>
          <w:tcPr>
            <w:tcW w:w="8508" w:type="dxa"/>
            <w:gridSpan w:val="3"/>
            <w:tcBorders>
              <w:top w:val="single" w:sz="4" w:space="0" w:color="auto"/>
              <w:bottom w:val="single" w:sz="4" w:space="0" w:color="auto"/>
            </w:tcBorders>
            <w:noWrap/>
            <w:tcMar>
              <w:top w:w="108" w:type="dxa"/>
              <w:bottom w:w="108" w:type="dxa"/>
            </w:tcMar>
          </w:tcPr>
          <w:p w14:paraId="37047971" w14:textId="3445C91C" w:rsidR="001D5242" w:rsidRPr="008E5BD4" w:rsidRDefault="00444E29" w:rsidP="002C7554">
            <w:r>
              <w:rPr>
                <w:noProof/>
              </w:rPr>
              <w:drawing>
                <wp:inline distT="0" distB="0" distL="0" distR="0" wp14:anchorId="74410A57" wp14:editId="3221CF0C">
                  <wp:extent cx="809625" cy="44767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p>
        </w:tc>
      </w:tr>
      <w:tr w:rsidR="001D5242" w:rsidRPr="007A5EFD" w14:paraId="325BB163" w14:textId="77777777" w:rsidTr="002C7554">
        <w:trPr>
          <w:trHeight w:val="27"/>
        </w:trPr>
        <w:tc>
          <w:tcPr>
            <w:tcW w:w="1840" w:type="dxa"/>
            <w:gridSpan w:val="2"/>
            <w:tcBorders>
              <w:top w:val="single" w:sz="4" w:space="0" w:color="auto"/>
              <w:bottom w:val="single" w:sz="4" w:space="0" w:color="auto"/>
            </w:tcBorders>
            <w:noWrap/>
            <w:tcMar>
              <w:top w:w="108" w:type="dxa"/>
              <w:bottom w:w="108" w:type="dxa"/>
            </w:tcMar>
          </w:tcPr>
          <w:p w14:paraId="24020E1C" w14:textId="77777777" w:rsidR="001D5242" w:rsidRDefault="001D5242" w:rsidP="002C7554">
            <w:pPr>
              <w:rPr>
                <w:rStyle w:val="Questionlabel"/>
              </w:rPr>
            </w:pPr>
            <w:r>
              <w:rPr>
                <w:rStyle w:val="Questionlabel"/>
              </w:rPr>
              <w:t>Date</w:t>
            </w:r>
          </w:p>
        </w:tc>
        <w:tc>
          <w:tcPr>
            <w:tcW w:w="8508" w:type="dxa"/>
            <w:gridSpan w:val="3"/>
            <w:tcBorders>
              <w:top w:val="single" w:sz="4" w:space="0" w:color="auto"/>
              <w:bottom w:val="single" w:sz="4" w:space="0" w:color="auto"/>
            </w:tcBorders>
            <w:noWrap/>
            <w:tcMar>
              <w:top w:w="108" w:type="dxa"/>
              <w:bottom w:w="108" w:type="dxa"/>
            </w:tcMar>
          </w:tcPr>
          <w:p w14:paraId="7DE41738" w14:textId="4506D4E3" w:rsidR="001D5242" w:rsidRPr="008E5BD4" w:rsidRDefault="00444E29" w:rsidP="002C7554">
            <w:r>
              <w:t>25/11/2024</w:t>
            </w:r>
          </w:p>
        </w:tc>
      </w:tr>
    </w:tbl>
    <w:p w14:paraId="651CC092" w14:textId="55E84942" w:rsidR="00550EEA" w:rsidRDefault="00550EEA"/>
    <w:p w14:paraId="06C93E87" w14:textId="77777777" w:rsidR="00EF7D65" w:rsidRDefault="00EF7D65"/>
    <w:p w14:paraId="011370ED" w14:textId="77777777" w:rsidR="00EF7D65" w:rsidRDefault="00EF7D65"/>
    <w:p w14:paraId="643CD5A9" w14:textId="77777777" w:rsidR="00EF7D65" w:rsidRDefault="00EF7D65"/>
    <w:p w14:paraId="2FCDCA1C" w14:textId="77777777" w:rsidR="00EF7D65" w:rsidRDefault="00EF7D65"/>
    <w:p w14:paraId="22E7AFD8" w14:textId="77777777" w:rsidR="00EF7D65" w:rsidRDefault="00EF7D65"/>
    <w:p w14:paraId="330EA89C" w14:textId="77777777" w:rsidR="00EF7D65" w:rsidRDefault="00EF7D65"/>
    <w:p w14:paraId="161C6809" w14:textId="77777777" w:rsidR="00EF7D65" w:rsidRDefault="00EF7D65"/>
    <w:p w14:paraId="736C062F" w14:textId="77777777" w:rsidR="00EF7D65" w:rsidRDefault="00EF7D65"/>
    <w:p w14:paraId="4326A2A6" w14:textId="77777777" w:rsidR="00EF7D65" w:rsidRDefault="00EF7D65"/>
    <w:p w14:paraId="2EC23C12" w14:textId="77777777" w:rsidR="00EF7D65" w:rsidRDefault="00EF7D65"/>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40"/>
        <w:gridCol w:w="2458"/>
        <w:gridCol w:w="850"/>
        <w:gridCol w:w="2835"/>
        <w:gridCol w:w="567"/>
        <w:gridCol w:w="899"/>
        <w:gridCol w:w="899"/>
      </w:tblGrid>
      <w:tr w:rsidR="001D5242" w:rsidRPr="007A5EFD" w14:paraId="6D14FFB1" w14:textId="77777777" w:rsidTr="00550EEA">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C31A18B" w14:textId="52A1ED89" w:rsidR="00EF7D65" w:rsidRDefault="00EF7D65" w:rsidP="002C7554">
            <w:pPr>
              <w:rPr>
                <w:rStyle w:val="Questionlabel"/>
                <w:color w:val="FFFFFF" w:themeColor="background1"/>
              </w:rPr>
            </w:pPr>
            <w:r>
              <w:rPr>
                <w:rStyle w:val="Questionlabel"/>
                <w:color w:val="FFFFFF" w:themeColor="background1"/>
              </w:rPr>
              <w:lastRenderedPageBreak/>
              <w:t>Excursion details – CR 1</w:t>
            </w:r>
            <w:r w:rsidR="00223E66">
              <w:rPr>
                <w:rStyle w:val="Questionlabel"/>
                <w:color w:val="FFFFFF" w:themeColor="background1"/>
              </w:rPr>
              <w:t>5</w:t>
            </w:r>
            <w:r>
              <w:rPr>
                <w:rStyle w:val="Questionlabel"/>
                <w:color w:val="FFFFFF" w:themeColor="background1"/>
              </w:rPr>
              <w:t xml:space="preserve"> Years &amp; Under </w:t>
            </w:r>
            <w:r w:rsidR="00223E66">
              <w:rPr>
                <w:rStyle w:val="Questionlabel"/>
                <w:color w:val="FFFFFF" w:themeColor="background1"/>
              </w:rPr>
              <w:t>Netball</w:t>
            </w:r>
            <w:r>
              <w:rPr>
                <w:rStyle w:val="Questionlabel"/>
                <w:color w:val="FFFFFF" w:themeColor="background1"/>
              </w:rPr>
              <w:t xml:space="preserve"> Selection Trials</w:t>
            </w:r>
          </w:p>
          <w:p w14:paraId="023958EC" w14:textId="5CF7DEF7" w:rsidR="001D5242" w:rsidRPr="007A5EFD" w:rsidRDefault="001D5242" w:rsidP="002C7554">
            <w:pPr>
              <w:rPr>
                <w:rStyle w:val="Questionlabel"/>
              </w:rPr>
            </w:pPr>
            <w:r>
              <w:rPr>
                <w:rStyle w:val="Questionlabel"/>
                <w:color w:val="FFFFFF" w:themeColor="background1"/>
              </w:rPr>
              <w:t>Parent</w:t>
            </w:r>
          </w:p>
        </w:tc>
      </w:tr>
      <w:tr w:rsidR="0003703E" w:rsidRPr="007A5EFD" w14:paraId="5DD9E4A8" w14:textId="77777777" w:rsidTr="00550EEA">
        <w:trPr>
          <w:trHeight w:val="27"/>
        </w:trPr>
        <w:tc>
          <w:tcPr>
            <w:tcW w:w="10348" w:type="dxa"/>
            <w:gridSpan w:val="7"/>
            <w:tcBorders>
              <w:top w:val="single" w:sz="4" w:space="0" w:color="auto"/>
              <w:bottom w:val="single" w:sz="4" w:space="0" w:color="auto"/>
            </w:tcBorders>
            <w:noWrap/>
            <w:tcMar>
              <w:top w:w="108" w:type="dxa"/>
              <w:bottom w:w="108" w:type="dxa"/>
            </w:tcMar>
          </w:tcPr>
          <w:p w14:paraId="13451F99" w14:textId="719748BD" w:rsidR="0003703E" w:rsidRPr="00EF7D65" w:rsidRDefault="0003703E" w:rsidP="0003703E">
            <w:pPr>
              <w:rPr>
                <w:rStyle w:val="Questionlabel"/>
                <w:b w:val="0"/>
                <w:bCs w:val="0"/>
              </w:rPr>
            </w:pPr>
            <w:r w:rsidRPr="00D11376">
              <w:t xml:space="preserve">Please complete all details below and return to the </w:t>
            </w:r>
            <w:r>
              <w:t>t</w:t>
            </w:r>
            <w:r w:rsidRPr="00D11376">
              <w:t xml:space="preserve">eacher </w:t>
            </w:r>
            <w:r>
              <w:t xml:space="preserve">or authorised </w:t>
            </w:r>
            <w:r w:rsidR="00550EEA">
              <w:t xml:space="preserve">department </w:t>
            </w:r>
            <w:r>
              <w:t xml:space="preserve">officer </w:t>
            </w:r>
            <w:r w:rsidRPr="00D11376">
              <w:t xml:space="preserve">in </w:t>
            </w:r>
            <w:r>
              <w:t>c</w:t>
            </w:r>
            <w:r w:rsidRPr="00D11376">
              <w:t>harge by</w:t>
            </w:r>
            <w:r w:rsidR="00EF7D65">
              <w:t xml:space="preserve"> 29/0</w:t>
            </w:r>
            <w:r w:rsidR="00223E66">
              <w:t>1</w:t>
            </w:r>
            <w:r w:rsidR="00EF7D65">
              <w:t>/202</w:t>
            </w:r>
            <w:r w:rsidR="00223E66">
              <w:t>5</w:t>
            </w:r>
            <w:r w:rsidR="00EF7D65">
              <w:t xml:space="preserve">. </w:t>
            </w:r>
            <w:r w:rsidRPr="00D11376">
              <w:t>Failure to do so may result in your child being unable to participate in the activity.</w:t>
            </w:r>
          </w:p>
        </w:tc>
      </w:tr>
      <w:tr w:rsidR="0003703E" w:rsidRPr="007A5EFD" w14:paraId="18C0C22D" w14:textId="77777777" w:rsidTr="00550EEA">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13B16D74" w14:textId="2FE25563" w:rsidR="0003703E" w:rsidRPr="0003703E" w:rsidRDefault="0003703E" w:rsidP="002C7554">
            <w:pPr>
              <w:rPr>
                <w:rStyle w:val="Questionlabel"/>
              </w:rPr>
            </w:pPr>
            <w:r>
              <w:rPr>
                <w:rStyle w:val="Questionlabel"/>
              </w:rPr>
              <w:t>Student details</w:t>
            </w:r>
          </w:p>
        </w:tc>
      </w:tr>
      <w:tr w:rsidR="0003703E" w:rsidRPr="007A5EFD" w14:paraId="0449AD17" w14:textId="77777777" w:rsidTr="00B74158">
        <w:trPr>
          <w:trHeight w:val="27"/>
        </w:trPr>
        <w:tc>
          <w:tcPr>
            <w:tcW w:w="1840" w:type="dxa"/>
            <w:tcBorders>
              <w:top w:val="single" w:sz="4" w:space="0" w:color="auto"/>
              <w:bottom w:val="single" w:sz="4" w:space="0" w:color="auto"/>
            </w:tcBorders>
            <w:noWrap/>
            <w:tcMar>
              <w:top w:w="108" w:type="dxa"/>
              <w:bottom w:w="108" w:type="dxa"/>
            </w:tcMar>
          </w:tcPr>
          <w:p w14:paraId="29135056" w14:textId="5113086F" w:rsidR="0003703E" w:rsidRDefault="0003703E" w:rsidP="002C7554">
            <w:pPr>
              <w:rPr>
                <w:rStyle w:val="Questionlabel"/>
              </w:rPr>
            </w:pPr>
            <w:r>
              <w:rPr>
                <w:rStyle w:val="Questionlabel"/>
              </w:rPr>
              <w:t>Family name</w:t>
            </w:r>
          </w:p>
        </w:tc>
        <w:tc>
          <w:tcPr>
            <w:tcW w:w="3308" w:type="dxa"/>
            <w:gridSpan w:val="2"/>
            <w:tcBorders>
              <w:top w:val="single" w:sz="4" w:space="0" w:color="auto"/>
              <w:bottom w:val="single" w:sz="4" w:space="0" w:color="auto"/>
            </w:tcBorders>
            <w:noWrap/>
            <w:tcMar>
              <w:top w:w="108" w:type="dxa"/>
              <w:bottom w:w="108" w:type="dxa"/>
            </w:tcMar>
          </w:tcPr>
          <w:p w14:paraId="64FDAC8F" w14:textId="77777777" w:rsidR="0003703E" w:rsidRDefault="0003703E" w:rsidP="002C7554"/>
        </w:tc>
        <w:tc>
          <w:tcPr>
            <w:tcW w:w="2835" w:type="dxa"/>
            <w:tcBorders>
              <w:top w:val="single" w:sz="4" w:space="0" w:color="auto"/>
              <w:bottom w:val="single" w:sz="4" w:space="0" w:color="auto"/>
            </w:tcBorders>
            <w:noWrap/>
            <w:tcMar>
              <w:top w:w="108" w:type="dxa"/>
              <w:bottom w:w="108" w:type="dxa"/>
            </w:tcMar>
          </w:tcPr>
          <w:p w14:paraId="72D1E86D" w14:textId="32DB2405" w:rsidR="0003703E" w:rsidRDefault="0003703E" w:rsidP="002C7554">
            <w:pPr>
              <w:rPr>
                <w:rStyle w:val="Questionlabel"/>
              </w:rPr>
            </w:pPr>
            <w:r>
              <w:rPr>
                <w:rStyle w:val="Questionlabel"/>
              </w:rPr>
              <w:t>Student’s given name</w:t>
            </w:r>
          </w:p>
        </w:tc>
        <w:tc>
          <w:tcPr>
            <w:tcW w:w="2365" w:type="dxa"/>
            <w:gridSpan w:val="3"/>
            <w:tcBorders>
              <w:top w:val="single" w:sz="4" w:space="0" w:color="auto"/>
              <w:bottom w:val="single" w:sz="4" w:space="0" w:color="auto"/>
            </w:tcBorders>
            <w:noWrap/>
            <w:tcMar>
              <w:top w:w="108" w:type="dxa"/>
              <w:bottom w:w="108" w:type="dxa"/>
            </w:tcMar>
          </w:tcPr>
          <w:p w14:paraId="79CE8ED0" w14:textId="77777777" w:rsidR="0003703E" w:rsidRPr="008E5BD4" w:rsidRDefault="0003703E" w:rsidP="002C7554"/>
        </w:tc>
      </w:tr>
      <w:tr w:rsidR="0003703E" w:rsidRPr="007A5EFD" w14:paraId="5E5F2FFE" w14:textId="77777777" w:rsidTr="00B74158">
        <w:trPr>
          <w:trHeight w:val="27"/>
        </w:trPr>
        <w:tc>
          <w:tcPr>
            <w:tcW w:w="1840" w:type="dxa"/>
            <w:tcBorders>
              <w:top w:val="single" w:sz="4" w:space="0" w:color="auto"/>
              <w:bottom w:val="single" w:sz="4" w:space="0" w:color="auto"/>
            </w:tcBorders>
            <w:noWrap/>
            <w:tcMar>
              <w:top w:w="108" w:type="dxa"/>
              <w:bottom w:w="108" w:type="dxa"/>
            </w:tcMar>
          </w:tcPr>
          <w:p w14:paraId="5942C2DC" w14:textId="736D4577" w:rsidR="0003703E" w:rsidRDefault="0003703E" w:rsidP="002C7554">
            <w:pPr>
              <w:rPr>
                <w:rStyle w:val="Questionlabel"/>
              </w:rPr>
            </w:pPr>
            <w:r>
              <w:rPr>
                <w:rStyle w:val="Questionlabel"/>
              </w:rPr>
              <w:t>Date of birth</w:t>
            </w:r>
          </w:p>
        </w:tc>
        <w:tc>
          <w:tcPr>
            <w:tcW w:w="3308" w:type="dxa"/>
            <w:gridSpan w:val="2"/>
            <w:tcBorders>
              <w:top w:val="single" w:sz="4" w:space="0" w:color="auto"/>
              <w:bottom w:val="single" w:sz="4" w:space="0" w:color="auto"/>
            </w:tcBorders>
            <w:noWrap/>
            <w:tcMar>
              <w:top w:w="108" w:type="dxa"/>
              <w:bottom w:w="108" w:type="dxa"/>
            </w:tcMar>
          </w:tcPr>
          <w:p w14:paraId="713A69F4" w14:textId="77777777" w:rsidR="0003703E" w:rsidRDefault="0003703E" w:rsidP="002C7554"/>
        </w:tc>
        <w:tc>
          <w:tcPr>
            <w:tcW w:w="2835" w:type="dxa"/>
            <w:tcBorders>
              <w:top w:val="single" w:sz="4" w:space="0" w:color="auto"/>
              <w:bottom w:val="single" w:sz="4" w:space="0" w:color="auto"/>
            </w:tcBorders>
            <w:noWrap/>
            <w:tcMar>
              <w:top w:w="108" w:type="dxa"/>
              <w:bottom w:w="108" w:type="dxa"/>
            </w:tcMar>
          </w:tcPr>
          <w:p w14:paraId="68FFB564" w14:textId="4DA93D41" w:rsidR="0003703E" w:rsidRDefault="0003703E" w:rsidP="002C7554">
            <w:pPr>
              <w:rPr>
                <w:rStyle w:val="Questionlabel"/>
              </w:rPr>
            </w:pPr>
            <w:r>
              <w:rPr>
                <w:rStyle w:val="Questionlabel"/>
              </w:rPr>
              <w:t>Age</w:t>
            </w:r>
          </w:p>
        </w:tc>
        <w:tc>
          <w:tcPr>
            <w:tcW w:w="2365" w:type="dxa"/>
            <w:gridSpan w:val="3"/>
            <w:tcBorders>
              <w:top w:val="single" w:sz="4" w:space="0" w:color="auto"/>
              <w:bottom w:val="single" w:sz="4" w:space="0" w:color="auto"/>
            </w:tcBorders>
            <w:noWrap/>
            <w:tcMar>
              <w:top w:w="108" w:type="dxa"/>
              <w:bottom w:w="108" w:type="dxa"/>
            </w:tcMar>
          </w:tcPr>
          <w:p w14:paraId="34DEB1FE" w14:textId="77777777" w:rsidR="0003703E" w:rsidRPr="008E5BD4" w:rsidRDefault="0003703E" w:rsidP="002C7554"/>
        </w:tc>
      </w:tr>
      <w:tr w:rsidR="0003703E" w:rsidRPr="007A5EFD" w14:paraId="5A99C2A3" w14:textId="77777777" w:rsidTr="00550EEA">
        <w:trPr>
          <w:trHeight w:val="27"/>
        </w:trPr>
        <w:tc>
          <w:tcPr>
            <w:tcW w:w="1840" w:type="dxa"/>
            <w:tcBorders>
              <w:top w:val="single" w:sz="4" w:space="0" w:color="auto"/>
              <w:bottom w:val="single" w:sz="4" w:space="0" w:color="auto"/>
            </w:tcBorders>
            <w:noWrap/>
            <w:tcMar>
              <w:top w:w="108" w:type="dxa"/>
              <w:bottom w:w="108" w:type="dxa"/>
            </w:tcMar>
          </w:tcPr>
          <w:p w14:paraId="4056EE05" w14:textId="1E24BCFA" w:rsidR="0003703E" w:rsidRDefault="0003703E" w:rsidP="002C7554">
            <w:pPr>
              <w:rPr>
                <w:rStyle w:val="Questionlabel"/>
              </w:rPr>
            </w:pPr>
            <w:r>
              <w:rPr>
                <w:rStyle w:val="Questionlabel"/>
              </w:rPr>
              <w:t>Gender</w:t>
            </w:r>
          </w:p>
        </w:tc>
        <w:tc>
          <w:tcPr>
            <w:tcW w:w="8508" w:type="dxa"/>
            <w:gridSpan w:val="6"/>
            <w:tcBorders>
              <w:top w:val="single" w:sz="4" w:space="0" w:color="auto"/>
              <w:bottom w:val="single" w:sz="4" w:space="0" w:color="auto"/>
            </w:tcBorders>
            <w:noWrap/>
            <w:tcMar>
              <w:top w:w="108" w:type="dxa"/>
              <w:bottom w:w="108" w:type="dxa"/>
            </w:tcMar>
          </w:tcPr>
          <w:p w14:paraId="753703CD" w14:textId="3DD95201" w:rsidR="0003703E" w:rsidRPr="008E5BD4" w:rsidRDefault="00D01FF2" w:rsidP="002C7554">
            <w:r>
              <w:t>Male / Female / Other</w:t>
            </w:r>
          </w:p>
        </w:tc>
      </w:tr>
      <w:tr w:rsidR="0003703E" w:rsidRPr="007A5EFD" w14:paraId="2EA47EC1" w14:textId="77777777" w:rsidTr="00550EEA">
        <w:trPr>
          <w:trHeight w:val="27"/>
        </w:trPr>
        <w:tc>
          <w:tcPr>
            <w:tcW w:w="4298" w:type="dxa"/>
            <w:gridSpan w:val="2"/>
            <w:tcBorders>
              <w:top w:val="single" w:sz="4" w:space="0" w:color="auto"/>
              <w:bottom w:val="single" w:sz="4" w:space="0" w:color="auto"/>
            </w:tcBorders>
            <w:noWrap/>
            <w:tcMar>
              <w:top w:w="108" w:type="dxa"/>
              <w:bottom w:w="108" w:type="dxa"/>
            </w:tcMar>
          </w:tcPr>
          <w:p w14:paraId="323AD8ED" w14:textId="440FEC91" w:rsidR="0003703E" w:rsidRDefault="0003703E" w:rsidP="002C7554">
            <w:pPr>
              <w:rPr>
                <w:rStyle w:val="Questionlabel"/>
              </w:rPr>
            </w:pPr>
            <w:bookmarkStart w:id="2" w:name="_Hlk141348065"/>
            <w:r>
              <w:rPr>
                <w:rStyle w:val="Questionlabel"/>
              </w:rPr>
              <w:t>Dietary restrictions</w:t>
            </w:r>
          </w:p>
        </w:tc>
        <w:tc>
          <w:tcPr>
            <w:tcW w:w="6050" w:type="dxa"/>
            <w:gridSpan w:val="5"/>
            <w:tcBorders>
              <w:top w:val="single" w:sz="4" w:space="0" w:color="auto"/>
              <w:bottom w:val="single" w:sz="4" w:space="0" w:color="auto"/>
            </w:tcBorders>
            <w:noWrap/>
            <w:tcMar>
              <w:top w:w="108" w:type="dxa"/>
              <w:bottom w:w="108" w:type="dxa"/>
            </w:tcMar>
          </w:tcPr>
          <w:p w14:paraId="16A0B74B" w14:textId="77777777" w:rsidR="0003703E" w:rsidRPr="008E5BD4" w:rsidRDefault="0003703E" w:rsidP="002C7554"/>
        </w:tc>
      </w:tr>
      <w:tr w:rsidR="001D5242" w:rsidRPr="007A5EFD" w14:paraId="03087378" w14:textId="77777777" w:rsidTr="00550EEA">
        <w:trPr>
          <w:trHeight w:val="27"/>
        </w:trPr>
        <w:tc>
          <w:tcPr>
            <w:tcW w:w="4298" w:type="dxa"/>
            <w:gridSpan w:val="2"/>
            <w:tcBorders>
              <w:top w:val="single" w:sz="4" w:space="0" w:color="auto"/>
              <w:bottom w:val="single" w:sz="4" w:space="0" w:color="auto"/>
            </w:tcBorders>
            <w:noWrap/>
            <w:tcMar>
              <w:top w:w="108" w:type="dxa"/>
              <w:bottom w:w="108" w:type="dxa"/>
            </w:tcMar>
          </w:tcPr>
          <w:p w14:paraId="22338729" w14:textId="77777777" w:rsidR="001D5242" w:rsidRDefault="0003703E" w:rsidP="002C7554">
            <w:pPr>
              <w:rPr>
                <w:rStyle w:val="Questionlabel"/>
              </w:rPr>
            </w:pPr>
            <w:r>
              <w:rPr>
                <w:rStyle w:val="Questionlabel"/>
              </w:rPr>
              <w:t>Known allergies</w:t>
            </w:r>
          </w:p>
          <w:p w14:paraId="2162CB9F" w14:textId="54D635B3" w:rsidR="0003703E" w:rsidRPr="0003703E" w:rsidRDefault="0003703E" w:rsidP="002C7554">
            <w:pPr>
              <w:rPr>
                <w:rStyle w:val="Questionlabel"/>
                <w:b w:val="0"/>
                <w:bCs w:val="0"/>
              </w:rPr>
            </w:pPr>
            <w:r>
              <w:rPr>
                <w:rStyle w:val="Questionlabel"/>
                <w:b w:val="0"/>
                <w:bCs w:val="0"/>
              </w:rPr>
              <w:t>This may include drug reactions</w:t>
            </w:r>
          </w:p>
        </w:tc>
        <w:tc>
          <w:tcPr>
            <w:tcW w:w="6050" w:type="dxa"/>
            <w:gridSpan w:val="5"/>
            <w:tcBorders>
              <w:top w:val="single" w:sz="4" w:space="0" w:color="auto"/>
              <w:bottom w:val="single" w:sz="4" w:space="0" w:color="auto"/>
            </w:tcBorders>
            <w:noWrap/>
            <w:tcMar>
              <w:top w:w="108" w:type="dxa"/>
              <w:bottom w:w="108" w:type="dxa"/>
            </w:tcMar>
          </w:tcPr>
          <w:p w14:paraId="662A6242" w14:textId="77777777" w:rsidR="001D5242" w:rsidRPr="008E5BD4" w:rsidRDefault="001D5242" w:rsidP="002C7554"/>
        </w:tc>
      </w:tr>
      <w:bookmarkEnd w:id="2"/>
      <w:tr w:rsidR="0003703E" w:rsidRPr="007A5EFD" w14:paraId="740DF2A5" w14:textId="77777777" w:rsidTr="00550EEA">
        <w:trPr>
          <w:trHeight w:val="27"/>
        </w:trPr>
        <w:tc>
          <w:tcPr>
            <w:tcW w:w="4298" w:type="dxa"/>
            <w:gridSpan w:val="2"/>
            <w:tcBorders>
              <w:top w:val="single" w:sz="4" w:space="0" w:color="auto"/>
              <w:bottom w:val="single" w:sz="4" w:space="0" w:color="auto"/>
            </w:tcBorders>
            <w:noWrap/>
            <w:tcMar>
              <w:top w:w="108" w:type="dxa"/>
              <w:bottom w:w="108" w:type="dxa"/>
            </w:tcMar>
          </w:tcPr>
          <w:p w14:paraId="1DF31B85" w14:textId="123838A2" w:rsidR="0003703E" w:rsidRDefault="0003703E" w:rsidP="002C7554">
            <w:pPr>
              <w:rPr>
                <w:rStyle w:val="Questionlabel"/>
              </w:rPr>
            </w:pPr>
            <w:r>
              <w:rPr>
                <w:b/>
                <w:bCs/>
              </w:rPr>
              <w:t>Does your child have a medical condition, physical or psychological limitations or cultural restrictions</w:t>
            </w:r>
            <w:r w:rsidR="004F4947">
              <w:rPr>
                <w:b/>
                <w:bCs/>
              </w:rPr>
              <w:t>?</w:t>
            </w:r>
          </w:p>
        </w:tc>
        <w:tc>
          <w:tcPr>
            <w:tcW w:w="6050" w:type="dxa"/>
            <w:gridSpan w:val="5"/>
            <w:tcBorders>
              <w:top w:val="single" w:sz="4" w:space="0" w:color="auto"/>
              <w:bottom w:val="single" w:sz="4" w:space="0" w:color="auto"/>
            </w:tcBorders>
            <w:noWrap/>
            <w:tcMar>
              <w:top w:w="108" w:type="dxa"/>
              <w:bottom w:w="108" w:type="dxa"/>
            </w:tcMar>
          </w:tcPr>
          <w:p w14:paraId="1273804E" w14:textId="77777777" w:rsidR="0003703E" w:rsidRPr="008E5BD4" w:rsidRDefault="0003703E" w:rsidP="002C7554"/>
        </w:tc>
      </w:tr>
      <w:tr w:rsidR="0003703E" w:rsidRPr="007A5EFD" w14:paraId="78BA8E91" w14:textId="77777777" w:rsidTr="00550EEA">
        <w:trPr>
          <w:trHeight w:val="27"/>
        </w:trPr>
        <w:tc>
          <w:tcPr>
            <w:tcW w:w="4298" w:type="dxa"/>
            <w:gridSpan w:val="2"/>
            <w:tcBorders>
              <w:top w:val="single" w:sz="4" w:space="0" w:color="auto"/>
              <w:bottom w:val="single" w:sz="4" w:space="0" w:color="auto"/>
            </w:tcBorders>
            <w:noWrap/>
            <w:tcMar>
              <w:top w:w="108" w:type="dxa"/>
              <w:bottom w:w="108" w:type="dxa"/>
            </w:tcMar>
          </w:tcPr>
          <w:p w14:paraId="0892E18B" w14:textId="1E30A6F7" w:rsidR="0003703E" w:rsidRPr="0003703E" w:rsidRDefault="0003703E" w:rsidP="002C7554">
            <w:pPr>
              <w:rPr>
                <w:rStyle w:val="Questionlabel"/>
                <w:b w:val="0"/>
                <w:bCs w:val="0"/>
              </w:rPr>
            </w:pPr>
            <w:r>
              <w:rPr>
                <w:b/>
                <w:bCs/>
              </w:rPr>
              <w:t>If yes, please provide any other information you believe may help staff provide the best possible care, attaching information as necessary.</w:t>
            </w:r>
          </w:p>
        </w:tc>
        <w:tc>
          <w:tcPr>
            <w:tcW w:w="6050" w:type="dxa"/>
            <w:gridSpan w:val="5"/>
            <w:tcBorders>
              <w:top w:val="single" w:sz="4" w:space="0" w:color="auto"/>
              <w:bottom w:val="single" w:sz="4" w:space="0" w:color="auto"/>
            </w:tcBorders>
            <w:noWrap/>
            <w:tcMar>
              <w:top w:w="108" w:type="dxa"/>
              <w:bottom w:w="108" w:type="dxa"/>
            </w:tcMar>
          </w:tcPr>
          <w:p w14:paraId="05E336D0" w14:textId="77777777" w:rsidR="0003703E" w:rsidRPr="008E5BD4" w:rsidRDefault="0003703E" w:rsidP="002C7554"/>
        </w:tc>
      </w:tr>
      <w:tr w:rsidR="0003703E" w:rsidRPr="007A5EFD" w14:paraId="7A0C0481" w14:textId="77777777" w:rsidTr="00550EEA">
        <w:trPr>
          <w:trHeight w:val="27"/>
        </w:trPr>
        <w:tc>
          <w:tcPr>
            <w:tcW w:w="4298" w:type="dxa"/>
            <w:gridSpan w:val="2"/>
            <w:tcBorders>
              <w:top w:val="single" w:sz="4" w:space="0" w:color="auto"/>
              <w:bottom w:val="single" w:sz="4" w:space="0" w:color="auto"/>
            </w:tcBorders>
            <w:noWrap/>
            <w:tcMar>
              <w:top w:w="108" w:type="dxa"/>
              <w:bottom w:w="108" w:type="dxa"/>
            </w:tcMar>
          </w:tcPr>
          <w:p w14:paraId="19A8A9D8" w14:textId="77777777" w:rsidR="0003703E" w:rsidRPr="004F4947" w:rsidRDefault="0003703E" w:rsidP="0003703E">
            <w:pPr>
              <w:rPr>
                <w:b/>
                <w:bCs/>
              </w:rPr>
            </w:pPr>
            <w:r w:rsidRPr="004F4947">
              <w:rPr>
                <w:b/>
                <w:bCs/>
              </w:rPr>
              <w:t>Current medications</w:t>
            </w:r>
          </w:p>
          <w:p w14:paraId="099F83A0" w14:textId="1D894B45" w:rsidR="00AE1CDE" w:rsidRPr="004F4947" w:rsidRDefault="0003703E" w:rsidP="0003703E">
            <w:pPr>
              <w:rPr>
                <w:b/>
                <w:bCs/>
              </w:rPr>
            </w:pPr>
            <w:r w:rsidRPr="004F4947">
              <w:rPr>
                <w:b/>
                <w:bCs/>
              </w:rPr>
              <w:t>If applicable, list name of medications and include instructions.</w:t>
            </w:r>
          </w:p>
          <w:p w14:paraId="3BE6EB50" w14:textId="6D5C5115" w:rsidR="0003703E" w:rsidRDefault="0003703E" w:rsidP="0003703E">
            <w:pPr>
              <w:rPr>
                <w:b/>
                <w:bCs/>
              </w:rPr>
            </w:pPr>
            <w:r w:rsidRPr="004F4947">
              <w:rPr>
                <w:b/>
                <w:bCs/>
                <w:szCs w:val="22"/>
              </w:rPr>
              <w:t>If your child will be taking any medications for example Panadol, it must be handed to the teacher in charge before commencing the excursion.</w:t>
            </w:r>
          </w:p>
        </w:tc>
        <w:tc>
          <w:tcPr>
            <w:tcW w:w="6050" w:type="dxa"/>
            <w:gridSpan w:val="5"/>
            <w:tcBorders>
              <w:top w:val="single" w:sz="4" w:space="0" w:color="auto"/>
              <w:bottom w:val="single" w:sz="4" w:space="0" w:color="auto"/>
            </w:tcBorders>
            <w:noWrap/>
            <w:tcMar>
              <w:top w:w="108" w:type="dxa"/>
              <w:bottom w:w="108" w:type="dxa"/>
            </w:tcMar>
          </w:tcPr>
          <w:p w14:paraId="24DE2A5D" w14:textId="53DAB84F" w:rsidR="0003703E" w:rsidRPr="008E5BD4" w:rsidRDefault="0003703E" w:rsidP="0003703E"/>
        </w:tc>
      </w:tr>
      <w:tr w:rsidR="00AE1CDE" w:rsidRPr="0003703E" w14:paraId="5EDFF65F" w14:textId="77777777" w:rsidTr="00550EEA">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noWrap/>
            <w:tcMar>
              <w:top w:w="108" w:type="dxa"/>
              <w:bottom w:w="108" w:type="dxa"/>
            </w:tcMar>
          </w:tcPr>
          <w:p w14:paraId="6B9C1BB6" w14:textId="3AE0B6BC" w:rsidR="00AE1CDE" w:rsidRPr="0003703E" w:rsidRDefault="00AE1CDE" w:rsidP="002C7554">
            <w:pPr>
              <w:rPr>
                <w:rStyle w:val="Questionlabel"/>
              </w:rPr>
            </w:pPr>
            <w:r>
              <w:rPr>
                <w:rStyle w:val="Questionlabel"/>
              </w:rPr>
              <w:t>Emergency contact details</w:t>
            </w:r>
          </w:p>
        </w:tc>
      </w:tr>
      <w:tr w:rsidR="00AE1CDE" w:rsidRPr="008E5BD4" w14:paraId="527BA84C" w14:textId="77777777" w:rsidTr="00B74158">
        <w:trPr>
          <w:trHeight w:val="27"/>
        </w:trPr>
        <w:tc>
          <w:tcPr>
            <w:tcW w:w="1840" w:type="dxa"/>
            <w:tcBorders>
              <w:top w:val="single" w:sz="4" w:space="0" w:color="auto"/>
              <w:bottom w:val="single" w:sz="4" w:space="0" w:color="auto"/>
            </w:tcBorders>
            <w:noWrap/>
            <w:tcMar>
              <w:top w:w="108" w:type="dxa"/>
              <w:bottom w:w="108" w:type="dxa"/>
            </w:tcMar>
          </w:tcPr>
          <w:p w14:paraId="50FB9206" w14:textId="27A30472" w:rsidR="00AE1CDE" w:rsidRDefault="00AE1CDE" w:rsidP="002C7554">
            <w:pPr>
              <w:rPr>
                <w:rStyle w:val="Questionlabel"/>
              </w:rPr>
            </w:pPr>
            <w:r>
              <w:rPr>
                <w:rStyle w:val="Questionlabel"/>
              </w:rPr>
              <w:t>Parent’s name</w:t>
            </w:r>
          </w:p>
        </w:tc>
        <w:tc>
          <w:tcPr>
            <w:tcW w:w="3308" w:type="dxa"/>
            <w:gridSpan w:val="2"/>
            <w:tcBorders>
              <w:top w:val="single" w:sz="4" w:space="0" w:color="auto"/>
              <w:bottom w:val="single" w:sz="4" w:space="0" w:color="auto"/>
            </w:tcBorders>
            <w:noWrap/>
            <w:tcMar>
              <w:top w:w="108" w:type="dxa"/>
              <w:bottom w:w="108" w:type="dxa"/>
            </w:tcMar>
          </w:tcPr>
          <w:p w14:paraId="5E1DBF27" w14:textId="77777777" w:rsidR="00AE1CDE" w:rsidRDefault="00AE1CDE" w:rsidP="002C7554"/>
        </w:tc>
        <w:tc>
          <w:tcPr>
            <w:tcW w:w="2835" w:type="dxa"/>
            <w:tcBorders>
              <w:top w:val="single" w:sz="4" w:space="0" w:color="auto"/>
              <w:bottom w:val="single" w:sz="4" w:space="0" w:color="auto"/>
            </w:tcBorders>
            <w:noWrap/>
            <w:tcMar>
              <w:top w:w="108" w:type="dxa"/>
              <w:bottom w:w="108" w:type="dxa"/>
            </w:tcMar>
          </w:tcPr>
          <w:p w14:paraId="363B263E" w14:textId="3200A399" w:rsidR="00AE1CDE" w:rsidRPr="00AE1CDE" w:rsidRDefault="00AE1CDE" w:rsidP="002C7554">
            <w:pPr>
              <w:rPr>
                <w:rStyle w:val="Questionlabel"/>
              </w:rPr>
            </w:pPr>
            <w:r>
              <w:rPr>
                <w:rStyle w:val="Questionlabel"/>
              </w:rPr>
              <w:t>Preferred contact</w:t>
            </w:r>
          </w:p>
        </w:tc>
        <w:tc>
          <w:tcPr>
            <w:tcW w:w="2365" w:type="dxa"/>
            <w:gridSpan w:val="3"/>
            <w:tcBorders>
              <w:top w:val="single" w:sz="4" w:space="0" w:color="auto"/>
              <w:bottom w:val="single" w:sz="4" w:space="0" w:color="auto"/>
            </w:tcBorders>
            <w:noWrap/>
            <w:tcMar>
              <w:top w:w="108" w:type="dxa"/>
              <w:bottom w:w="108" w:type="dxa"/>
            </w:tcMar>
          </w:tcPr>
          <w:p w14:paraId="1636E1A8" w14:textId="1DB32603" w:rsidR="00AE1CDE" w:rsidRPr="008E5BD4" w:rsidRDefault="00AE1CDE" w:rsidP="002C7554">
            <w:r>
              <w:rPr>
                <w:rStyle w:val="Questionlabel"/>
                <w:b w:val="0"/>
                <w:bCs w:val="0"/>
              </w:rPr>
              <w:t>Work/home/</w:t>
            </w:r>
            <w:r w:rsidR="00B74158">
              <w:rPr>
                <w:rStyle w:val="Questionlabel"/>
                <w:b w:val="0"/>
                <w:bCs w:val="0"/>
              </w:rPr>
              <w:t xml:space="preserve"> </w:t>
            </w:r>
            <w:r>
              <w:rPr>
                <w:rStyle w:val="Questionlabel"/>
                <w:b w:val="0"/>
                <w:bCs w:val="0"/>
              </w:rPr>
              <w:t>mobile phone</w:t>
            </w:r>
          </w:p>
        </w:tc>
      </w:tr>
      <w:tr w:rsidR="00AE1CDE" w:rsidRPr="008E5BD4" w14:paraId="39A32AA5" w14:textId="77777777" w:rsidTr="00B74158">
        <w:trPr>
          <w:trHeight w:val="27"/>
        </w:trPr>
        <w:tc>
          <w:tcPr>
            <w:tcW w:w="1840" w:type="dxa"/>
            <w:tcBorders>
              <w:top w:val="single" w:sz="4" w:space="0" w:color="auto"/>
              <w:bottom w:val="single" w:sz="4" w:space="0" w:color="auto"/>
            </w:tcBorders>
            <w:noWrap/>
            <w:tcMar>
              <w:top w:w="108" w:type="dxa"/>
              <w:bottom w:w="108" w:type="dxa"/>
            </w:tcMar>
          </w:tcPr>
          <w:p w14:paraId="6CF44346" w14:textId="5E8B9931" w:rsidR="00AE1CDE" w:rsidRDefault="00AE1CDE" w:rsidP="002C7554">
            <w:pPr>
              <w:rPr>
                <w:rStyle w:val="Questionlabel"/>
              </w:rPr>
            </w:pPr>
            <w:r>
              <w:rPr>
                <w:rStyle w:val="Questionlabel"/>
              </w:rPr>
              <w:t>Mobile</w:t>
            </w:r>
            <w:r w:rsidR="00F80DE5">
              <w:rPr>
                <w:rStyle w:val="Questionlabel"/>
              </w:rPr>
              <w:t xml:space="preserve"> and </w:t>
            </w:r>
            <w:r>
              <w:rPr>
                <w:rStyle w:val="Questionlabel"/>
              </w:rPr>
              <w:t>home</w:t>
            </w:r>
          </w:p>
        </w:tc>
        <w:tc>
          <w:tcPr>
            <w:tcW w:w="3308" w:type="dxa"/>
            <w:gridSpan w:val="2"/>
            <w:tcBorders>
              <w:top w:val="single" w:sz="4" w:space="0" w:color="auto"/>
              <w:bottom w:val="single" w:sz="4" w:space="0" w:color="auto"/>
            </w:tcBorders>
            <w:noWrap/>
            <w:tcMar>
              <w:top w:w="108" w:type="dxa"/>
              <w:bottom w:w="108" w:type="dxa"/>
            </w:tcMar>
          </w:tcPr>
          <w:p w14:paraId="71C5C232" w14:textId="77777777" w:rsidR="00AE1CDE" w:rsidRDefault="00AE1CDE" w:rsidP="002C7554"/>
        </w:tc>
        <w:tc>
          <w:tcPr>
            <w:tcW w:w="2835" w:type="dxa"/>
            <w:tcBorders>
              <w:top w:val="single" w:sz="4" w:space="0" w:color="auto"/>
              <w:bottom w:val="single" w:sz="4" w:space="0" w:color="auto"/>
            </w:tcBorders>
            <w:noWrap/>
            <w:tcMar>
              <w:top w:w="108" w:type="dxa"/>
              <w:bottom w:w="108" w:type="dxa"/>
            </w:tcMar>
          </w:tcPr>
          <w:p w14:paraId="4AB7FC6A" w14:textId="4A36E78A" w:rsidR="00AE1CDE" w:rsidRDefault="00AE1CDE" w:rsidP="002C7554">
            <w:pPr>
              <w:rPr>
                <w:rStyle w:val="Questionlabel"/>
              </w:rPr>
            </w:pPr>
            <w:r>
              <w:rPr>
                <w:rStyle w:val="Questionlabel"/>
              </w:rPr>
              <w:t>Work</w:t>
            </w:r>
          </w:p>
        </w:tc>
        <w:tc>
          <w:tcPr>
            <w:tcW w:w="2365" w:type="dxa"/>
            <w:gridSpan w:val="3"/>
            <w:tcBorders>
              <w:top w:val="single" w:sz="4" w:space="0" w:color="auto"/>
              <w:bottom w:val="single" w:sz="4" w:space="0" w:color="auto"/>
            </w:tcBorders>
            <w:noWrap/>
            <w:tcMar>
              <w:top w:w="108" w:type="dxa"/>
              <w:bottom w:w="108" w:type="dxa"/>
            </w:tcMar>
          </w:tcPr>
          <w:p w14:paraId="0F5B38EA" w14:textId="77777777" w:rsidR="00AE1CDE" w:rsidRPr="008E5BD4" w:rsidRDefault="00AE1CDE" w:rsidP="002C7554"/>
        </w:tc>
      </w:tr>
      <w:tr w:rsidR="00AE1CDE" w:rsidRPr="008E5BD4" w14:paraId="63BA20C8" w14:textId="77777777" w:rsidTr="00B74158">
        <w:trPr>
          <w:trHeight w:val="27"/>
        </w:trPr>
        <w:tc>
          <w:tcPr>
            <w:tcW w:w="1840" w:type="dxa"/>
            <w:tcBorders>
              <w:top w:val="single" w:sz="4" w:space="0" w:color="auto"/>
              <w:bottom w:val="single" w:sz="4" w:space="0" w:color="auto"/>
            </w:tcBorders>
            <w:noWrap/>
            <w:tcMar>
              <w:top w:w="108" w:type="dxa"/>
              <w:bottom w:w="108" w:type="dxa"/>
            </w:tcMar>
          </w:tcPr>
          <w:p w14:paraId="0421E33D" w14:textId="1373F154" w:rsidR="00AE1CDE" w:rsidRDefault="00AE1CDE" w:rsidP="002C7554">
            <w:pPr>
              <w:rPr>
                <w:rStyle w:val="Questionlabel"/>
              </w:rPr>
            </w:pPr>
            <w:r>
              <w:rPr>
                <w:rStyle w:val="Questionlabel"/>
              </w:rPr>
              <w:t>Emergency contact name</w:t>
            </w:r>
          </w:p>
        </w:tc>
        <w:tc>
          <w:tcPr>
            <w:tcW w:w="3308" w:type="dxa"/>
            <w:gridSpan w:val="2"/>
            <w:tcBorders>
              <w:top w:val="single" w:sz="4" w:space="0" w:color="auto"/>
              <w:bottom w:val="single" w:sz="4" w:space="0" w:color="auto"/>
            </w:tcBorders>
            <w:noWrap/>
            <w:tcMar>
              <w:top w:w="108" w:type="dxa"/>
              <w:bottom w:w="108" w:type="dxa"/>
            </w:tcMar>
          </w:tcPr>
          <w:p w14:paraId="23173E61" w14:textId="77777777" w:rsidR="00AE1CDE" w:rsidRDefault="00AE1CDE" w:rsidP="002C7554"/>
        </w:tc>
        <w:tc>
          <w:tcPr>
            <w:tcW w:w="2835" w:type="dxa"/>
            <w:tcBorders>
              <w:top w:val="single" w:sz="4" w:space="0" w:color="auto"/>
              <w:bottom w:val="single" w:sz="4" w:space="0" w:color="auto"/>
            </w:tcBorders>
            <w:noWrap/>
            <w:tcMar>
              <w:top w:w="108" w:type="dxa"/>
              <w:bottom w:w="108" w:type="dxa"/>
            </w:tcMar>
          </w:tcPr>
          <w:p w14:paraId="4DC0D0F3" w14:textId="77777777" w:rsidR="00AE1CDE" w:rsidRPr="00AE1CDE" w:rsidRDefault="00AE1CDE" w:rsidP="002C7554">
            <w:pPr>
              <w:rPr>
                <w:rStyle w:val="Questionlabel"/>
              </w:rPr>
            </w:pPr>
            <w:r>
              <w:rPr>
                <w:rStyle w:val="Questionlabel"/>
              </w:rPr>
              <w:t>Preferred contact</w:t>
            </w:r>
          </w:p>
        </w:tc>
        <w:tc>
          <w:tcPr>
            <w:tcW w:w="2365" w:type="dxa"/>
            <w:gridSpan w:val="3"/>
            <w:tcBorders>
              <w:top w:val="single" w:sz="4" w:space="0" w:color="auto"/>
              <w:bottom w:val="single" w:sz="4" w:space="0" w:color="auto"/>
            </w:tcBorders>
            <w:noWrap/>
            <w:tcMar>
              <w:top w:w="108" w:type="dxa"/>
              <w:bottom w:w="108" w:type="dxa"/>
            </w:tcMar>
          </w:tcPr>
          <w:p w14:paraId="791CDF94" w14:textId="7CC5F9CF" w:rsidR="00AE1CDE" w:rsidRPr="008E5BD4" w:rsidRDefault="00AE1CDE" w:rsidP="002C7554">
            <w:r>
              <w:rPr>
                <w:rStyle w:val="Questionlabel"/>
                <w:b w:val="0"/>
                <w:bCs w:val="0"/>
              </w:rPr>
              <w:t>Work/home/</w:t>
            </w:r>
            <w:r w:rsidR="00B74158">
              <w:rPr>
                <w:rStyle w:val="Questionlabel"/>
                <w:b w:val="0"/>
                <w:bCs w:val="0"/>
              </w:rPr>
              <w:t xml:space="preserve"> </w:t>
            </w:r>
            <w:r>
              <w:rPr>
                <w:rStyle w:val="Questionlabel"/>
                <w:b w:val="0"/>
                <w:bCs w:val="0"/>
              </w:rPr>
              <w:t>mobile phone</w:t>
            </w:r>
          </w:p>
        </w:tc>
      </w:tr>
      <w:tr w:rsidR="00AE1CDE" w:rsidRPr="008E5BD4" w14:paraId="7A2981D3" w14:textId="77777777" w:rsidTr="00B74158">
        <w:trPr>
          <w:trHeight w:val="27"/>
        </w:trPr>
        <w:tc>
          <w:tcPr>
            <w:tcW w:w="1840" w:type="dxa"/>
            <w:tcBorders>
              <w:top w:val="single" w:sz="4" w:space="0" w:color="auto"/>
              <w:bottom w:val="single" w:sz="4" w:space="0" w:color="auto"/>
            </w:tcBorders>
            <w:noWrap/>
            <w:tcMar>
              <w:top w:w="108" w:type="dxa"/>
              <w:bottom w:w="108" w:type="dxa"/>
            </w:tcMar>
          </w:tcPr>
          <w:p w14:paraId="768887C6" w14:textId="289B0188" w:rsidR="00AE1CDE" w:rsidRDefault="00AE1CDE" w:rsidP="002C7554">
            <w:pPr>
              <w:rPr>
                <w:rStyle w:val="Questionlabel"/>
              </w:rPr>
            </w:pPr>
            <w:r>
              <w:rPr>
                <w:rStyle w:val="Questionlabel"/>
              </w:rPr>
              <w:t>Mobile</w:t>
            </w:r>
            <w:r w:rsidR="00F80DE5">
              <w:rPr>
                <w:rStyle w:val="Questionlabel"/>
              </w:rPr>
              <w:t xml:space="preserve"> and </w:t>
            </w:r>
            <w:r>
              <w:rPr>
                <w:rStyle w:val="Questionlabel"/>
              </w:rPr>
              <w:t>home</w:t>
            </w:r>
          </w:p>
        </w:tc>
        <w:tc>
          <w:tcPr>
            <w:tcW w:w="3308" w:type="dxa"/>
            <w:gridSpan w:val="2"/>
            <w:tcBorders>
              <w:top w:val="single" w:sz="4" w:space="0" w:color="auto"/>
              <w:bottom w:val="single" w:sz="4" w:space="0" w:color="auto"/>
            </w:tcBorders>
            <w:noWrap/>
            <w:tcMar>
              <w:top w:w="108" w:type="dxa"/>
              <w:bottom w:w="108" w:type="dxa"/>
            </w:tcMar>
          </w:tcPr>
          <w:p w14:paraId="6ECD9F14" w14:textId="77777777" w:rsidR="00AE1CDE" w:rsidRDefault="00AE1CDE" w:rsidP="002C7554"/>
        </w:tc>
        <w:tc>
          <w:tcPr>
            <w:tcW w:w="2835" w:type="dxa"/>
            <w:tcBorders>
              <w:top w:val="single" w:sz="4" w:space="0" w:color="auto"/>
              <w:bottom w:val="single" w:sz="4" w:space="0" w:color="auto"/>
            </w:tcBorders>
            <w:noWrap/>
            <w:tcMar>
              <w:top w:w="108" w:type="dxa"/>
              <w:bottom w:w="108" w:type="dxa"/>
            </w:tcMar>
          </w:tcPr>
          <w:p w14:paraId="615CAEAF" w14:textId="16A81B95" w:rsidR="00AE1CDE" w:rsidRDefault="00AE1CDE" w:rsidP="002C7554">
            <w:pPr>
              <w:rPr>
                <w:rStyle w:val="Questionlabel"/>
              </w:rPr>
            </w:pPr>
            <w:r>
              <w:rPr>
                <w:rStyle w:val="Questionlabel"/>
              </w:rPr>
              <w:t>Work</w:t>
            </w:r>
          </w:p>
        </w:tc>
        <w:tc>
          <w:tcPr>
            <w:tcW w:w="2365" w:type="dxa"/>
            <w:gridSpan w:val="3"/>
            <w:tcBorders>
              <w:top w:val="single" w:sz="4" w:space="0" w:color="auto"/>
              <w:bottom w:val="single" w:sz="4" w:space="0" w:color="auto"/>
            </w:tcBorders>
            <w:noWrap/>
            <w:tcMar>
              <w:top w:w="108" w:type="dxa"/>
              <w:bottom w:w="108" w:type="dxa"/>
            </w:tcMar>
          </w:tcPr>
          <w:p w14:paraId="3BA6697C" w14:textId="77777777" w:rsidR="00AE1CDE" w:rsidRPr="008E5BD4" w:rsidRDefault="00AE1CDE" w:rsidP="002C7554"/>
        </w:tc>
      </w:tr>
      <w:tr w:rsidR="004B1DC9" w:rsidRPr="008E5BD4" w14:paraId="4ACB6548" w14:textId="77777777" w:rsidTr="00550EEA">
        <w:trPr>
          <w:trHeight w:val="27"/>
        </w:trPr>
        <w:tc>
          <w:tcPr>
            <w:tcW w:w="10348" w:type="dxa"/>
            <w:gridSpan w:val="7"/>
            <w:tcBorders>
              <w:top w:val="single" w:sz="4" w:space="0" w:color="auto"/>
              <w:bottom w:val="single" w:sz="4" w:space="0" w:color="auto"/>
            </w:tcBorders>
            <w:shd w:val="clear" w:color="auto" w:fill="D9D9D9"/>
            <w:noWrap/>
            <w:tcMar>
              <w:top w:w="108" w:type="dxa"/>
              <w:bottom w:w="108" w:type="dxa"/>
            </w:tcMar>
          </w:tcPr>
          <w:p w14:paraId="4D29771D" w14:textId="550549A7" w:rsidR="004B1DC9" w:rsidRPr="00AE1CDE" w:rsidRDefault="004B1DC9" w:rsidP="004B1DC9">
            <w:pPr>
              <w:rPr>
                <w:rStyle w:val="Questionlabel"/>
              </w:rPr>
            </w:pPr>
            <w:r>
              <w:rPr>
                <w:rStyle w:val="Questionlabel"/>
              </w:rPr>
              <w:lastRenderedPageBreak/>
              <w:t>Parent consent</w:t>
            </w:r>
          </w:p>
        </w:tc>
      </w:tr>
      <w:tr w:rsidR="004B1DC9" w:rsidRPr="008E5BD4" w14:paraId="600200C4" w14:textId="77777777" w:rsidTr="00550EEA">
        <w:trPr>
          <w:trHeight w:val="27"/>
        </w:trPr>
        <w:tc>
          <w:tcPr>
            <w:tcW w:w="10348" w:type="dxa"/>
            <w:gridSpan w:val="7"/>
            <w:tcBorders>
              <w:top w:val="single" w:sz="4" w:space="0" w:color="auto"/>
              <w:bottom w:val="single" w:sz="4" w:space="0" w:color="auto"/>
            </w:tcBorders>
            <w:noWrap/>
            <w:tcMar>
              <w:top w:w="108" w:type="dxa"/>
              <w:bottom w:w="108" w:type="dxa"/>
            </w:tcMar>
            <w:vAlign w:val="center"/>
          </w:tcPr>
          <w:p w14:paraId="32D7FE6E" w14:textId="77777777" w:rsidR="004B1DC9" w:rsidRPr="00C20C6B" w:rsidRDefault="004B1DC9" w:rsidP="004B1DC9">
            <w:pPr>
              <w:rPr>
                <w:rFonts w:asciiTheme="minorHAnsi" w:hAnsiTheme="minorHAnsi"/>
              </w:rPr>
            </w:pPr>
            <w:r w:rsidRPr="00C20C6B">
              <w:rPr>
                <w:rFonts w:asciiTheme="minorHAnsi" w:hAnsiTheme="minorHAnsi"/>
              </w:rPr>
              <w:t>Your attention is drawn to the following important points:</w:t>
            </w:r>
          </w:p>
          <w:p w14:paraId="234891E9" w14:textId="3139CF87" w:rsidR="004B1DC9" w:rsidRPr="00C20C6B" w:rsidRDefault="004B1DC9" w:rsidP="004B1DC9">
            <w:pPr>
              <w:pStyle w:val="ListParagraph"/>
              <w:numPr>
                <w:ilvl w:val="0"/>
                <w:numId w:val="12"/>
              </w:numPr>
              <w:spacing w:after="40"/>
              <w:ind w:left="370" w:hanging="350"/>
              <w:rPr>
                <w:rFonts w:asciiTheme="minorHAnsi" w:hAnsiTheme="minorHAnsi"/>
                <w:szCs w:val="22"/>
              </w:rPr>
            </w:pPr>
            <w:r w:rsidRPr="00C20C6B">
              <w:rPr>
                <w:rFonts w:asciiTheme="minorHAnsi" w:hAnsiTheme="minorHAnsi"/>
                <w:szCs w:val="22"/>
              </w:rPr>
              <w:t>Students are under the teacher’s</w:t>
            </w:r>
            <w:r w:rsidR="00F80DE5">
              <w:rPr>
                <w:rFonts w:asciiTheme="minorHAnsi" w:hAnsiTheme="minorHAnsi"/>
                <w:szCs w:val="22"/>
              </w:rPr>
              <w:t xml:space="preserve"> or </w:t>
            </w:r>
            <w:r w:rsidRPr="00C20C6B">
              <w:rPr>
                <w:rFonts w:asciiTheme="minorHAnsi" w:hAnsiTheme="minorHAnsi"/>
                <w:szCs w:val="22"/>
              </w:rPr>
              <w:t>supervisor’s authority for the duration of the excursion. A student may be returned home at the expense of the parent if the teacher</w:t>
            </w:r>
            <w:r w:rsidR="00F80DE5">
              <w:rPr>
                <w:rFonts w:asciiTheme="minorHAnsi" w:hAnsiTheme="minorHAnsi"/>
                <w:szCs w:val="22"/>
              </w:rPr>
              <w:t xml:space="preserve"> or </w:t>
            </w:r>
            <w:r w:rsidRPr="00C20C6B">
              <w:rPr>
                <w:rFonts w:asciiTheme="minorHAnsi" w:hAnsiTheme="minorHAnsi"/>
                <w:szCs w:val="22"/>
              </w:rPr>
              <w:t>supervisor considers that circumstances warrant such action.</w:t>
            </w:r>
          </w:p>
          <w:p w14:paraId="32126A37" w14:textId="77777777" w:rsidR="004B1DC9" w:rsidRPr="00C20C6B" w:rsidRDefault="004B1DC9" w:rsidP="004B1DC9">
            <w:pPr>
              <w:pStyle w:val="ListParagraph"/>
              <w:numPr>
                <w:ilvl w:val="0"/>
                <w:numId w:val="12"/>
              </w:numPr>
              <w:spacing w:after="40"/>
              <w:ind w:left="370" w:hanging="350"/>
              <w:rPr>
                <w:rFonts w:asciiTheme="minorHAnsi" w:hAnsiTheme="minorHAnsi"/>
                <w:szCs w:val="22"/>
              </w:rPr>
            </w:pPr>
            <w:r w:rsidRPr="00C20C6B">
              <w:rPr>
                <w:rFonts w:asciiTheme="minorHAnsi" w:hAnsiTheme="minorHAnsi"/>
                <w:szCs w:val="22"/>
              </w:rPr>
              <w:t>The Department of Education has a duty of care for students engaged in school related activities, including excursions and sporting events under its direction or supervision. All reasonable steps will be taken to protect students against reasonably foreseeable risks of injury or harm.</w:t>
            </w:r>
          </w:p>
          <w:p w14:paraId="0781A044" w14:textId="6B86326F" w:rsidR="004B1DC9" w:rsidRPr="00C20C6B" w:rsidRDefault="004B1DC9" w:rsidP="004B1DC9">
            <w:pPr>
              <w:pStyle w:val="ListParagraph"/>
              <w:numPr>
                <w:ilvl w:val="0"/>
                <w:numId w:val="12"/>
              </w:numPr>
              <w:spacing w:after="40"/>
              <w:ind w:left="370" w:hanging="350"/>
              <w:rPr>
                <w:rFonts w:asciiTheme="minorHAnsi" w:hAnsiTheme="minorHAnsi"/>
                <w:szCs w:val="22"/>
              </w:rPr>
            </w:pPr>
            <w:r w:rsidRPr="00C20C6B">
              <w:rPr>
                <w:rFonts w:asciiTheme="minorHAnsi" w:hAnsiTheme="minorHAnsi"/>
                <w:szCs w:val="22"/>
              </w:rPr>
              <w:t>Financial responsibility for medical and other costs incurred in emergency situations or where a decision is taken to return a student home, rests with the parent of the student. Parents may wish to take out additional insurance to cover such costs.</w:t>
            </w:r>
          </w:p>
          <w:p w14:paraId="12EE13D8" w14:textId="24C5B06B" w:rsidR="004B1DC9" w:rsidRPr="00C20C6B" w:rsidRDefault="004B1DC9" w:rsidP="004B1DC9">
            <w:pPr>
              <w:pStyle w:val="ListParagraph"/>
              <w:numPr>
                <w:ilvl w:val="0"/>
                <w:numId w:val="12"/>
              </w:numPr>
              <w:spacing w:after="40"/>
              <w:ind w:left="370" w:hanging="350"/>
              <w:rPr>
                <w:rFonts w:asciiTheme="minorHAnsi" w:hAnsiTheme="minorHAnsi"/>
                <w:szCs w:val="22"/>
              </w:rPr>
            </w:pPr>
            <w:r w:rsidRPr="00C20C6B">
              <w:rPr>
                <w:rFonts w:asciiTheme="minorHAnsi" w:hAnsiTheme="minorHAnsi"/>
                <w:szCs w:val="22"/>
              </w:rPr>
              <w:t>Liability for loss, theft or damage to student property is the responsibility of the parent of the student.</w:t>
            </w:r>
          </w:p>
          <w:p w14:paraId="527BEF5A" w14:textId="77777777" w:rsidR="004B1DC9" w:rsidRPr="00C20C6B" w:rsidRDefault="004B1DC9" w:rsidP="004B1DC9">
            <w:pPr>
              <w:pStyle w:val="ListParagraph"/>
              <w:numPr>
                <w:ilvl w:val="0"/>
                <w:numId w:val="12"/>
              </w:numPr>
              <w:spacing w:after="40"/>
              <w:ind w:left="370" w:hanging="350"/>
              <w:rPr>
                <w:rFonts w:asciiTheme="minorHAnsi" w:hAnsiTheme="minorHAnsi"/>
                <w:szCs w:val="22"/>
              </w:rPr>
            </w:pPr>
            <w:r w:rsidRPr="00C20C6B">
              <w:rPr>
                <w:rFonts w:asciiTheme="minorHAnsi" w:hAnsiTheme="minorHAnsi"/>
                <w:szCs w:val="22"/>
              </w:rPr>
              <w:t>Students are not permitted to transport other students in vehicles regardless of written permission being provided.</w:t>
            </w:r>
          </w:p>
          <w:p w14:paraId="2E3FC8AA" w14:textId="01CF851A" w:rsidR="004B1DC9" w:rsidRPr="00CC3985" w:rsidRDefault="004B1DC9" w:rsidP="004B1DC9">
            <w:pPr>
              <w:pStyle w:val="ListParagraph"/>
              <w:numPr>
                <w:ilvl w:val="0"/>
                <w:numId w:val="12"/>
              </w:numPr>
              <w:spacing w:after="40"/>
              <w:ind w:left="370" w:hanging="350"/>
              <w:rPr>
                <w:rFonts w:ascii="Lato Semibold" w:hAnsi="Lato Semibold"/>
                <w:szCs w:val="22"/>
              </w:rPr>
            </w:pPr>
            <w:r w:rsidRPr="00C20C6B">
              <w:rPr>
                <w:rFonts w:asciiTheme="minorHAnsi" w:hAnsiTheme="minorHAnsi"/>
                <w:szCs w:val="22"/>
              </w:rPr>
              <w:t>The parent is responsible for informing the school</w:t>
            </w:r>
            <w:r w:rsidR="00F80DE5">
              <w:rPr>
                <w:rFonts w:asciiTheme="minorHAnsi" w:hAnsiTheme="minorHAnsi"/>
                <w:szCs w:val="22"/>
              </w:rPr>
              <w:t xml:space="preserve"> or </w:t>
            </w:r>
            <w:r w:rsidRPr="00C20C6B">
              <w:rPr>
                <w:rFonts w:asciiTheme="minorHAnsi" w:hAnsiTheme="minorHAnsi"/>
                <w:szCs w:val="22"/>
              </w:rPr>
              <w:t>preschool of any change in consent to their child attending an excursion and of any changes to student medical details.</w:t>
            </w:r>
          </w:p>
        </w:tc>
      </w:tr>
      <w:tr w:rsidR="004B1DC9" w:rsidRPr="008E5BD4" w14:paraId="43486493" w14:textId="77777777" w:rsidTr="00B74158">
        <w:trPr>
          <w:trHeight w:val="27"/>
        </w:trPr>
        <w:tc>
          <w:tcPr>
            <w:tcW w:w="8550" w:type="dxa"/>
            <w:gridSpan w:val="5"/>
            <w:tcBorders>
              <w:top w:val="single" w:sz="4" w:space="0" w:color="auto"/>
              <w:bottom w:val="single" w:sz="4" w:space="0" w:color="auto"/>
            </w:tcBorders>
            <w:noWrap/>
            <w:tcMar>
              <w:top w:w="108" w:type="dxa"/>
              <w:bottom w:w="108" w:type="dxa"/>
            </w:tcMar>
            <w:vAlign w:val="center"/>
          </w:tcPr>
          <w:p w14:paraId="2743AC65" w14:textId="07933A28" w:rsidR="004B1DC9" w:rsidRPr="00C20C6B" w:rsidRDefault="004B1DC9" w:rsidP="004B1DC9">
            <w:pPr>
              <w:rPr>
                <w:rStyle w:val="Questionlabel"/>
                <w:rFonts w:asciiTheme="minorHAnsi" w:hAnsiTheme="minorHAnsi"/>
              </w:rPr>
            </w:pPr>
            <w:r w:rsidRPr="00C20C6B">
              <w:rPr>
                <w:rFonts w:asciiTheme="minorHAnsi" w:hAnsiTheme="minorHAnsi"/>
              </w:rPr>
              <w:t>Permission is given for my child to attend this excursion.</w:t>
            </w:r>
          </w:p>
        </w:tc>
        <w:tc>
          <w:tcPr>
            <w:tcW w:w="899" w:type="dxa"/>
            <w:tcBorders>
              <w:top w:val="single" w:sz="4" w:space="0" w:color="auto"/>
              <w:bottom w:val="single" w:sz="4" w:space="0" w:color="auto"/>
            </w:tcBorders>
            <w:noWrap/>
            <w:tcMar>
              <w:top w:w="108" w:type="dxa"/>
              <w:bottom w:w="108" w:type="dxa"/>
            </w:tcMar>
          </w:tcPr>
          <w:p w14:paraId="6A395443" w14:textId="77777777" w:rsidR="004B1DC9" w:rsidRPr="008E5BD4" w:rsidRDefault="004B1DC9" w:rsidP="004B1DC9">
            <w:pPr>
              <w:jc w:val="center"/>
            </w:pPr>
            <w:r>
              <w:t>Yes</w:t>
            </w:r>
          </w:p>
        </w:tc>
        <w:tc>
          <w:tcPr>
            <w:tcW w:w="899" w:type="dxa"/>
            <w:tcBorders>
              <w:top w:val="single" w:sz="4" w:space="0" w:color="auto"/>
              <w:bottom w:val="single" w:sz="4" w:space="0" w:color="auto"/>
            </w:tcBorders>
          </w:tcPr>
          <w:p w14:paraId="346289AC" w14:textId="77777777" w:rsidR="004B1DC9" w:rsidRPr="008E5BD4" w:rsidRDefault="004B1DC9" w:rsidP="004B1DC9">
            <w:pPr>
              <w:jc w:val="center"/>
            </w:pPr>
            <w:r>
              <w:t>No</w:t>
            </w:r>
          </w:p>
        </w:tc>
      </w:tr>
      <w:tr w:rsidR="004B1DC9" w:rsidRPr="008E5BD4" w14:paraId="7D6C73F2" w14:textId="77777777" w:rsidTr="00B74158">
        <w:trPr>
          <w:trHeight w:val="27"/>
        </w:trPr>
        <w:tc>
          <w:tcPr>
            <w:tcW w:w="8550" w:type="dxa"/>
            <w:gridSpan w:val="5"/>
            <w:tcBorders>
              <w:top w:val="single" w:sz="4" w:space="0" w:color="auto"/>
              <w:bottom w:val="single" w:sz="4" w:space="0" w:color="auto"/>
            </w:tcBorders>
            <w:noWrap/>
            <w:tcMar>
              <w:top w:w="108" w:type="dxa"/>
              <w:bottom w:w="108" w:type="dxa"/>
            </w:tcMar>
            <w:vAlign w:val="center"/>
          </w:tcPr>
          <w:p w14:paraId="1C4F48A6" w14:textId="064931CC" w:rsidR="004B1DC9" w:rsidRPr="00C20C6B" w:rsidRDefault="004B1DC9" w:rsidP="004B1DC9">
            <w:pPr>
              <w:rPr>
                <w:rFonts w:asciiTheme="minorHAnsi" w:hAnsiTheme="minorHAnsi"/>
              </w:rPr>
            </w:pPr>
            <w:r w:rsidRPr="00C20C6B">
              <w:rPr>
                <w:rStyle w:val="Questionlabel"/>
                <w:rFonts w:asciiTheme="minorHAnsi" w:hAnsiTheme="minorHAnsi"/>
                <w:b w:val="0"/>
                <w:bCs w:val="0"/>
              </w:rPr>
              <w:t>Permission is given for school staff to administer first aid to my child if required.</w:t>
            </w:r>
          </w:p>
        </w:tc>
        <w:tc>
          <w:tcPr>
            <w:tcW w:w="899" w:type="dxa"/>
            <w:tcBorders>
              <w:top w:val="single" w:sz="4" w:space="0" w:color="auto"/>
              <w:bottom w:val="single" w:sz="4" w:space="0" w:color="auto"/>
            </w:tcBorders>
            <w:noWrap/>
            <w:tcMar>
              <w:top w:w="108" w:type="dxa"/>
              <w:bottom w:w="108" w:type="dxa"/>
            </w:tcMar>
          </w:tcPr>
          <w:p w14:paraId="28A2D51C" w14:textId="5014A08B" w:rsidR="004B1DC9" w:rsidRDefault="004B1DC9" w:rsidP="004B1DC9">
            <w:pPr>
              <w:jc w:val="center"/>
            </w:pPr>
            <w:r>
              <w:t>Yes</w:t>
            </w:r>
          </w:p>
        </w:tc>
        <w:tc>
          <w:tcPr>
            <w:tcW w:w="899" w:type="dxa"/>
            <w:tcBorders>
              <w:top w:val="single" w:sz="4" w:space="0" w:color="auto"/>
              <w:bottom w:val="single" w:sz="4" w:space="0" w:color="auto"/>
            </w:tcBorders>
          </w:tcPr>
          <w:p w14:paraId="09D64D9F" w14:textId="425FDEAB" w:rsidR="004B1DC9" w:rsidRDefault="004B1DC9" w:rsidP="004B1DC9">
            <w:pPr>
              <w:jc w:val="center"/>
            </w:pPr>
            <w:r>
              <w:t>No</w:t>
            </w:r>
          </w:p>
        </w:tc>
      </w:tr>
      <w:tr w:rsidR="004B1DC9" w:rsidRPr="008E5BD4" w14:paraId="6BF1ADB9" w14:textId="77777777" w:rsidTr="00B74158">
        <w:trPr>
          <w:trHeight w:val="27"/>
        </w:trPr>
        <w:tc>
          <w:tcPr>
            <w:tcW w:w="8550" w:type="dxa"/>
            <w:gridSpan w:val="5"/>
            <w:tcBorders>
              <w:top w:val="single" w:sz="4" w:space="0" w:color="auto"/>
              <w:bottom w:val="single" w:sz="4" w:space="0" w:color="auto"/>
            </w:tcBorders>
            <w:noWrap/>
            <w:tcMar>
              <w:top w:w="108" w:type="dxa"/>
              <w:bottom w:w="108" w:type="dxa"/>
            </w:tcMar>
            <w:vAlign w:val="center"/>
          </w:tcPr>
          <w:p w14:paraId="292466C4" w14:textId="6F79C7DF" w:rsidR="004B1DC9" w:rsidRPr="00C20C6B" w:rsidRDefault="004B1DC9" w:rsidP="004B1DC9">
            <w:pPr>
              <w:rPr>
                <w:rFonts w:asciiTheme="minorHAnsi" w:hAnsiTheme="minorHAnsi"/>
              </w:rPr>
            </w:pPr>
            <w:r w:rsidRPr="00C20C6B">
              <w:rPr>
                <w:rStyle w:val="Questionlabel"/>
                <w:rFonts w:asciiTheme="minorHAnsi" w:hAnsiTheme="minorHAnsi"/>
                <w:b w:val="0"/>
                <w:bCs w:val="0"/>
              </w:rPr>
              <w:t>Permission is given to secure medical attention in case of illness</w:t>
            </w:r>
            <w:r w:rsidR="00F80DE5">
              <w:rPr>
                <w:rStyle w:val="Questionlabel"/>
                <w:rFonts w:asciiTheme="minorHAnsi" w:hAnsiTheme="minorHAnsi"/>
                <w:b w:val="0"/>
                <w:bCs w:val="0"/>
              </w:rPr>
              <w:t xml:space="preserve"> or </w:t>
            </w:r>
            <w:r w:rsidRPr="00C20C6B">
              <w:rPr>
                <w:rStyle w:val="Questionlabel"/>
                <w:rFonts w:asciiTheme="minorHAnsi" w:hAnsiTheme="minorHAnsi"/>
                <w:b w:val="0"/>
                <w:bCs w:val="0"/>
              </w:rPr>
              <w:t>accident whilst on this excursion and I accept responsibility for any costs involved including ambulance transport if applicable.</w:t>
            </w:r>
          </w:p>
        </w:tc>
        <w:tc>
          <w:tcPr>
            <w:tcW w:w="899" w:type="dxa"/>
            <w:tcBorders>
              <w:top w:val="single" w:sz="4" w:space="0" w:color="auto"/>
              <w:bottom w:val="single" w:sz="4" w:space="0" w:color="auto"/>
            </w:tcBorders>
            <w:noWrap/>
            <w:tcMar>
              <w:top w:w="108" w:type="dxa"/>
              <w:bottom w:w="108" w:type="dxa"/>
            </w:tcMar>
          </w:tcPr>
          <w:p w14:paraId="74873D4C" w14:textId="72EE2EB8" w:rsidR="004B1DC9" w:rsidRDefault="004B1DC9" w:rsidP="004B1DC9">
            <w:pPr>
              <w:jc w:val="center"/>
            </w:pPr>
            <w:r>
              <w:t>Yes</w:t>
            </w:r>
          </w:p>
        </w:tc>
        <w:tc>
          <w:tcPr>
            <w:tcW w:w="899" w:type="dxa"/>
            <w:tcBorders>
              <w:top w:val="single" w:sz="4" w:space="0" w:color="auto"/>
              <w:bottom w:val="single" w:sz="4" w:space="0" w:color="auto"/>
            </w:tcBorders>
          </w:tcPr>
          <w:p w14:paraId="0347937C" w14:textId="36833890" w:rsidR="004B1DC9" w:rsidRDefault="004B1DC9" w:rsidP="004B1DC9">
            <w:pPr>
              <w:jc w:val="center"/>
            </w:pPr>
            <w:r>
              <w:t>No</w:t>
            </w:r>
          </w:p>
        </w:tc>
      </w:tr>
      <w:tr w:rsidR="004B1DC9" w:rsidRPr="008E5BD4" w14:paraId="4FA6BA90" w14:textId="77777777" w:rsidTr="00EF7D65">
        <w:trPr>
          <w:trHeight w:val="27"/>
        </w:trPr>
        <w:tc>
          <w:tcPr>
            <w:tcW w:w="8550" w:type="dxa"/>
            <w:gridSpan w:val="5"/>
            <w:tcBorders>
              <w:top w:val="single" w:sz="4" w:space="0" w:color="auto"/>
              <w:bottom w:val="single" w:sz="4" w:space="0" w:color="auto"/>
            </w:tcBorders>
            <w:noWrap/>
            <w:tcMar>
              <w:top w:w="108" w:type="dxa"/>
              <w:bottom w:w="108" w:type="dxa"/>
            </w:tcMar>
            <w:vAlign w:val="center"/>
          </w:tcPr>
          <w:p w14:paraId="31A27C75" w14:textId="4D042D93" w:rsidR="004B1DC9" w:rsidRPr="00C20C6B" w:rsidRDefault="004B1DC9" w:rsidP="004B1DC9">
            <w:pPr>
              <w:rPr>
                <w:rFonts w:asciiTheme="minorHAnsi" w:hAnsiTheme="minorHAnsi"/>
                <w:b/>
                <w:bCs/>
              </w:rPr>
            </w:pPr>
            <w:r w:rsidRPr="00C20C6B">
              <w:rPr>
                <w:rStyle w:val="Questionlabel"/>
                <w:rFonts w:asciiTheme="minorHAnsi" w:hAnsiTheme="minorHAnsi"/>
                <w:b w:val="0"/>
                <w:bCs w:val="0"/>
              </w:rPr>
              <w:t>I agree to pay the excursion costs outlined above.</w:t>
            </w:r>
          </w:p>
        </w:tc>
        <w:tc>
          <w:tcPr>
            <w:tcW w:w="899" w:type="dxa"/>
            <w:tcBorders>
              <w:top w:val="single" w:sz="4" w:space="0" w:color="auto"/>
              <w:bottom w:val="single" w:sz="4" w:space="0" w:color="auto"/>
            </w:tcBorders>
            <w:noWrap/>
            <w:tcMar>
              <w:top w:w="108" w:type="dxa"/>
              <w:bottom w:w="108" w:type="dxa"/>
            </w:tcMar>
          </w:tcPr>
          <w:p w14:paraId="418D74C9" w14:textId="631DBF8E" w:rsidR="004B1DC9" w:rsidRDefault="004B1DC9" w:rsidP="004B1DC9">
            <w:pPr>
              <w:jc w:val="center"/>
            </w:pPr>
            <w:r>
              <w:t>Yes</w:t>
            </w:r>
          </w:p>
        </w:tc>
        <w:tc>
          <w:tcPr>
            <w:tcW w:w="899" w:type="dxa"/>
            <w:tcBorders>
              <w:top w:val="single" w:sz="4" w:space="0" w:color="auto"/>
              <w:bottom w:val="single" w:sz="4" w:space="0" w:color="auto"/>
            </w:tcBorders>
          </w:tcPr>
          <w:p w14:paraId="6AC62C84" w14:textId="074AA339" w:rsidR="004B1DC9" w:rsidRDefault="004B1DC9" w:rsidP="004B1DC9">
            <w:pPr>
              <w:jc w:val="center"/>
            </w:pPr>
            <w:r>
              <w:t>No</w:t>
            </w:r>
          </w:p>
        </w:tc>
      </w:tr>
      <w:tr w:rsidR="00AB6C92" w:rsidRPr="008E5BD4" w14:paraId="2B4B0CDA" w14:textId="77777777" w:rsidTr="00EF7D65">
        <w:trPr>
          <w:trHeight w:val="27"/>
        </w:trPr>
        <w:tc>
          <w:tcPr>
            <w:tcW w:w="8550" w:type="dxa"/>
            <w:gridSpan w:val="5"/>
            <w:tcBorders>
              <w:top w:val="single" w:sz="4" w:space="0" w:color="auto"/>
              <w:bottom w:val="single" w:sz="4" w:space="0" w:color="auto"/>
            </w:tcBorders>
            <w:shd w:val="clear" w:color="auto" w:fill="FFFFFF" w:themeFill="background1"/>
            <w:noWrap/>
            <w:tcMar>
              <w:top w:w="108" w:type="dxa"/>
              <w:bottom w:w="108" w:type="dxa"/>
            </w:tcMar>
            <w:vAlign w:val="center"/>
          </w:tcPr>
          <w:p w14:paraId="40DD4EE1" w14:textId="71374D86" w:rsidR="00AB6C92" w:rsidRPr="005805BE" w:rsidRDefault="00AB6C92" w:rsidP="00AB6C92">
            <w:r>
              <w:t xml:space="preserve">The Excursion policy and guidelines and procedures is available on the department’s webpage – </w:t>
            </w:r>
            <w:hyperlink r:id="rId11" w:anchor="excursions" w:history="1">
              <w:r w:rsidRPr="00605456">
                <w:rPr>
                  <w:rStyle w:val="Hyperlink"/>
                </w:rPr>
                <w:t>https://education.nt.gov.au/policies/school-operations#excursions</w:t>
              </w:r>
            </w:hyperlink>
            <w:r>
              <w:t xml:space="preserve"> </w:t>
            </w:r>
          </w:p>
        </w:tc>
        <w:tc>
          <w:tcPr>
            <w:tcW w:w="899" w:type="dxa"/>
            <w:tcBorders>
              <w:top w:val="single" w:sz="4" w:space="0" w:color="auto"/>
              <w:bottom w:val="single" w:sz="4" w:space="0" w:color="auto"/>
            </w:tcBorders>
            <w:shd w:val="clear" w:color="auto" w:fill="FFFFFF" w:themeFill="background1"/>
            <w:noWrap/>
            <w:tcMar>
              <w:top w:w="108" w:type="dxa"/>
              <w:bottom w:w="108" w:type="dxa"/>
            </w:tcMar>
          </w:tcPr>
          <w:p w14:paraId="0527D958" w14:textId="26198AB6" w:rsidR="00AB6C92" w:rsidRDefault="00AB6C92" w:rsidP="00AB6C92">
            <w:pPr>
              <w:jc w:val="center"/>
            </w:pPr>
            <w:r>
              <w:t>Yes</w:t>
            </w:r>
          </w:p>
        </w:tc>
        <w:tc>
          <w:tcPr>
            <w:tcW w:w="899" w:type="dxa"/>
            <w:tcBorders>
              <w:top w:val="single" w:sz="4" w:space="0" w:color="auto"/>
              <w:bottom w:val="single" w:sz="4" w:space="0" w:color="auto"/>
            </w:tcBorders>
            <w:shd w:val="clear" w:color="auto" w:fill="FFFFFF" w:themeFill="background1"/>
          </w:tcPr>
          <w:p w14:paraId="64C9C302" w14:textId="3CEB1F91" w:rsidR="00AB6C92" w:rsidRDefault="00AB6C92" w:rsidP="00AB6C92">
            <w:pPr>
              <w:jc w:val="center"/>
            </w:pPr>
            <w:r>
              <w:t>No</w:t>
            </w:r>
          </w:p>
        </w:tc>
      </w:tr>
      <w:tr w:rsidR="00EF7D65" w:rsidRPr="008E5BD4" w14:paraId="599E5DF8" w14:textId="77777777" w:rsidTr="00EF7D65">
        <w:trPr>
          <w:trHeight w:val="27"/>
        </w:trPr>
        <w:tc>
          <w:tcPr>
            <w:tcW w:w="8550" w:type="dxa"/>
            <w:gridSpan w:val="5"/>
            <w:tcBorders>
              <w:top w:val="single" w:sz="4" w:space="0" w:color="auto"/>
              <w:left w:val="nil"/>
              <w:bottom w:val="nil"/>
              <w:right w:val="nil"/>
            </w:tcBorders>
            <w:shd w:val="clear" w:color="auto" w:fill="FFFFFF" w:themeFill="background1"/>
            <w:noWrap/>
            <w:tcMar>
              <w:top w:w="108" w:type="dxa"/>
              <w:bottom w:w="108" w:type="dxa"/>
            </w:tcMar>
            <w:vAlign w:val="center"/>
          </w:tcPr>
          <w:p w14:paraId="172657F6" w14:textId="77777777" w:rsidR="00EF7D65" w:rsidRDefault="00EF7D65" w:rsidP="00AB6C92"/>
          <w:p w14:paraId="3BC150B1" w14:textId="77777777" w:rsidR="00EF7D65" w:rsidRDefault="00EF7D65" w:rsidP="00AB6C92"/>
          <w:p w14:paraId="25101463" w14:textId="77777777" w:rsidR="00EF7D65" w:rsidRDefault="00EF7D65" w:rsidP="00AB6C92"/>
          <w:p w14:paraId="73112019" w14:textId="77777777" w:rsidR="00EF7D65" w:rsidRDefault="00EF7D65" w:rsidP="00AB6C92"/>
          <w:p w14:paraId="45F02F6D" w14:textId="77777777" w:rsidR="00EF7D65" w:rsidRDefault="00EF7D65" w:rsidP="00AB6C92"/>
          <w:p w14:paraId="181347B0" w14:textId="77777777" w:rsidR="00EF7D65" w:rsidRDefault="00EF7D65" w:rsidP="00AB6C92"/>
          <w:p w14:paraId="6354BBA8" w14:textId="77777777" w:rsidR="00EF7D65" w:rsidRDefault="00EF7D65" w:rsidP="00AB6C92"/>
          <w:p w14:paraId="31215386" w14:textId="77777777" w:rsidR="00EF7D65" w:rsidRDefault="00EF7D65" w:rsidP="00AB6C92"/>
          <w:p w14:paraId="73AE630E" w14:textId="77777777" w:rsidR="00EF7D65" w:rsidRDefault="00EF7D65" w:rsidP="00AB6C92"/>
          <w:p w14:paraId="1B9D8C08" w14:textId="77777777" w:rsidR="00EF7D65" w:rsidRDefault="00EF7D65" w:rsidP="00AB6C92"/>
          <w:p w14:paraId="73FBC885" w14:textId="77777777" w:rsidR="00EF7D65" w:rsidRDefault="00EF7D65" w:rsidP="00AB6C92"/>
          <w:p w14:paraId="01620512" w14:textId="77777777" w:rsidR="00EF7D65" w:rsidRDefault="00EF7D65" w:rsidP="00AB6C92"/>
          <w:p w14:paraId="65A19AF2" w14:textId="77777777" w:rsidR="00EF7D65" w:rsidRDefault="00EF7D65" w:rsidP="00AB6C92"/>
          <w:p w14:paraId="73D8EB14" w14:textId="77777777" w:rsidR="00EF7D65" w:rsidRDefault="00EF7D65" w:rsidP="00AB6C92"/>
        </w:tc>
        <w:tc>
          <w:tcPr>
            <w:tcW w:w="899" w:type="dxa"/>
            <w:tcBorders>
              <w:top w:val="single" w:sz="4" w:space="0" w:color="auto"/>
              <w:left w:val="nil"/>
              <w:bottom w:val="nil"/>
              <w:right w:val="nil"/>
            </w:tcBorders>
            <w:shd w:val="clear" w:color="auto" w:fill="FFFFFF" w:themeFill="background1"/>
            <w:noWrap/>
            <w:tcMar>
              <w:top w:w="108" w:type="dxa"/>
              <w:bottom w:w="108" w:type="dxa"/>
            </w:tcMar>
          </w:tcPr>
          <w:p w14:paraId="63BF4690" w14:textId="77777777" w:rsidR="00EF7D65" w:rsidRDefault="00EF7D65" w:rsidP="00AB6C92">
            <w:pPr>
              <w:jc w:val="center"/>
            </w:pPr>
          </w:p>
        </w:tc>
        <w:tc>
          <w:tcPr>
            <w:tcW w:w="899" w:type="dxa"/>
            <w:tcBorders>
              <w:top w:val="single" w:sz="4" w:space="0" w:color="auto"/>
              <w:left w:val="nil"/>
              <w:bottom w:val="nil"/>
              <w:right w:val="nil"/>
            </w:tcBorders>
            <w:shd w:val="clear" w:color="auto" w:fill="FFFFFF" w:themeFill="background1"/>
          </w:tcPr>
          <w:p w14:paraId="3C02FC85" w14:textId="77777777" w:rsidR="00EF7D65" w:rsidRDefault="00EF7D65" w:rsidP="00AB6C92">
            <w:pPr>
              <w:jc w:val="center"/>
            </w:pPr>
          </w:p>
        </w:tc>
      </w:tr>
      <w:tr w:rsidR="00AA7E12" w:rsidRPr="008E5BD4" w14:paraId="17D13229" w14:textId="77777777" w:rsidTr="00EF7D65">
        <w:trPr>
          <w:trHeight w:val="27"/>
        </w:trPr>
        <w:tc>
          <w:tcPr>
            <w:tcW w:w="10348" w:type="dxa"/>
            <w:gridSpan w:val="7"/>
            <w:tcBorders>
              <w:top w:val="nil"/>
              <w:bottom w:val="single" w:sz="4" w:space="0" w:color="auto"/>
            </w:tcBorders>
            <w:shd w:val="clear" w:color="auto" w:fill="002060"/>
            <w:noWrap/>
            <w:tcMar>
              <w:top w:w="108" w:type="dxa"/>
              <w:bottom w:w="108" w:type="dxa"/>
            </w:tcMar>
          </w:tcPr>
          <w:p w14:paraId="353044EE" w14:textId="66611FBB" w:rsidR="00AA7E12" w:rsidRDefault="00AA7E12" w:rsidP="00AA7E12">
            <w:pPr>
              <w:jc w:val="center"/>
            </w:pPr>
            <w:r>
              <w:rPr>
                <w:b/>
              </w:rPr>
              <w:lastRenderedPageBreak/>
              <w:t xml:space="preserve">Additional Consents </w:t>
            </w:r>
          </w:p>
        </w:tc>
      </w:tr>
      <w:tr w:rsidR="00AA7E12" w:rsidRPr="008E5BD4" w14:paraId="4EF42B07" w14:textId="77777777" w:rsidTr="009D5F79">
        <w:trPr>
          <w:trHeight w:val="27"/>
        </w:trPr>
        <w:tc>
          <w:tcPr>
            <w:tcW w:w="10348" w:type="dxa"/>
            <w:gridSpan w:val="7"/>
            <w:tcBorders>
              <w:top w:val="single" w:sz="4" w:space="0" w:color="auto"/>
              <w:bottom w:val="single" w:sz="4" w:space="0" w:color="auto"/>
            </w:tcBorders>
            <w:noWrap/>
            <w:tcMar>
              <w:top w:w="108" w:type="dxa"/>
              <w:bottom w:w="108" w:type="dxa"/>
            </w:tcMar>
          </w:tcPr>
          <w:p w14:paraId="370B326F" w14:textId="77777777" w:rsidR="00AA7E12" w:rsidRPr="00314B15" w:rsidRDefault="00AA7E12" w:rsidP="00AA7E12">
            <w:pPr>
              <w:rPr>
                <w:b/>
              </w:rPr>
            </w:pPr>
            <w:r w:rsidRPr="00314B15">
              <w:rPr>
                <w:b/>
              </w:rPr>
              <w:t xml:space="preserve">Consent for publication of a student’s photo and identification </w:t>
            </w:r>
          </w:p>
          <w:p w14:paraId="439A9C93" w14:textId="6085DF29" w:rsidR="00AA7E12" w:rsidRPr="00314B15" w:rsidRDefault="00AA7E12" w:rsidP="00AA7E12">
            <w:pPr>
              <w:rPr>
                <w:bCs/>
              </w:rPr>
            </w:pPr>
            <w:r w:rsidRPr="00314B15">
              <w:rPr>
                <w:bCs/>
              </w:rPr>
              <w:t xml:space="preserve">The Department of Education may record sound and/or vision of a student while participating in a School </w:t>
            </w:r>
            <w:r w:rsidR="004A1D0E">
              <w:rPr>
                <w:bCs/>
              </w:rPr>
              <w:t xml:space="preserve">of </w:t>
            </w:r>
            <w:r w:rsidRPr="00314B15">
              <w:rPr>
                <w:bCs/>
              </w:rPr>
              <w:t xml:space="preserve">Sport </w:t>
            </w:r>
            <w:r w:rsidR="004A1D0E">
              <w:rPr>
                <w:bCs/>
              </w:rPr>
              <w:t xml:space="preserve">Education </w:t>
            </w:r>
            <w:r w:rsidRPr="00314B15">
              <w:rPr>
                <w:bCs/>
              </w:rPr>
              <w:t>NT event. Images of students involved in school activities, sporting events and trials are often published by School</w:t>
            </w:r>
            <w:r w:rsidR="004A1D0E">
              <w:rPr>
                <w:bCs/>
              </w:rPr>
              <w:t xml:space="preserve"> of</w:t>
            </w:r>
            <w:r w:rsidRPr="00314B15">
              <w:rPr>
                <w:bCs/>
              </w:rPr>
              <w:t xml:space="preserve"> Sport </w:t>
            </w:r>
            <w:r w:rsidR="004A1D0E">
              <w:rPr>
                <w:bCs/>
              </w:rPr>
              <w:t xml:space="preserve">Education </w:t>
            </w:r>
            <w:r w:rsidRPr="00314B15">
              <w:rPr>
                <w:bCs/>
              </w:rPr>
              <w:t xml:space="preserve">NT to enable the students to share their experiences and to enable parents and others to be informed about the </w:t>
            </w:r>
            <w:r w:rsidR="004A1D0E">
              <w:rPr>
                <w:bCs/>
              </w:rPr>
              <w:t xml:space="preserve">School of </w:t>
            </w:r>
            <w:r w:rsidRPr="00314B15">
              <w:rPr>
                <w:bCs/>
              </w:rPr>
              <w:t>Sport Education</w:t>
            </w:r>
            <w:r w:rsidR="004A1D0E">
              <w:rPr>
                <w:bCs/>
              </w:rPr>
              <w:t>’</w:t>
            </w:r>
            <w:r w:rsidRPr="00314B15">
              <w:rPr>
                <w:bCs/>
              </w:rPr>
              <w:t>s work. Images, vision and audio are NOT shared with third parties.</w:t>
            </w:r>
          </w:p>
          <w:p w14:paraId="2C5B8B1A" w14:textId="3340D8D6" w:rsidR="00AA7E12" w:rsidRDefault="00AA7E12" w:rsidP="00AA7E12">
            <w:r w:rsidRPr="00314B15">
              <w:rPr>
                <w:bCs/>
              </w:rPr>
              <w:t xml:space="preserve">I hereby give permission for the use of my child’s image / name for printed and online promotional purposes including newsletters, social media and websites by School </w:t>
            </w:r>
            <w:r w:rsidR="00EC2418">
              <w:rPr>
                <w:bCs/>
              </w:rPr>
              <w:t xml:space="preserve">of </w:t>
            </w:r>
            <w:r w:rsidRPr="00314B15">
              <w:rPr>
                <w:bCs/>
              </w:rPr>
              <w:t xml:space="preserve">Sport </w:t>
            </w:r>
            <w:r w:rsidR="004A1D0E">
              <w:rPr>
                <w:bCs/>
              </w:rPr>
              <w:t xml:space="preserve">Education </w:t>
            </w:r>
            <w:r w:rsidRPr="00314B15">
              <w:rPr>
                <w:bCs/>
              </w:rPr>
              <w:t>NT</w:t>
            </w:r>
            <w:r>
              <w:rPr>
                <w:bCs/>
              </w:rPr>
              <w:t xml:space="preserve">, School Sport Australia </w:t>
            </w:r>
            <w:r w:rsidRPr="00314B15">
              <w:rPr>
                <w:bCs/>
              </w:rPr>
              <w:t xml:space="preserve">and the Northern Territory government. </w:t>
            </w:r>
          </w:p>
        </w:tc>
      </w:tr>
      <w:tr w:rsidR="00AA7E12" w:rsidRPr="008E5BD4" w14:paraId="2DF81708" w14:textId="77777777" w:rsidTr="00F71319">
        <w:trPr>
          <w:trHeight w:val="27"/>
        </w:trPr>
        <w:tc>
          <w:tcPr>
            <w:tcW w:w="8550" w:type="dxa"/>
            <w:gridSpan w:val="5"/>
            <w:tcBorders>
              <w:top w:val="single" w:sz="4" w:space="0" w:color="auto"/>
              <w:bottom w:val="single" w:sz="4" w:space="0" w:color="auto"/>
            </w:tcBorders>
            <w:noWrap/>
            <w:tcMar>
              <w:top w:w="108" w:type="dxa"/>
              <w:bottom w:w="108" w:type="dxa"/>
            </w:tcMar>
          </w:tcPr>
          <w:p w14:paraId="78F25176" w14:textId="6A8519B3" w:rsidR="00AA7E12" w:rsidRDefault="00AA7E12" w:rsidP="00AA7E12">
            <w:r>
              <w:rPr>
                <w:rFonts w:asciiTheme="minorHAnsi" w:eastAsia="Arial" w:hAnsiTheme="minorHAnsi" w:cs="Arial"/>
                <w:b/>
                <w:bCs/>
                <w:color w:val="221F1F"/>
                <w:spacing w:val="-1"/>
              </w:rPr>
              <w:t xml:space="preserve">Student image (Photo/ video) </w:t>
            </w:r>
          </w:p>
        </w:tc>
        <w:tc>
          <w:tcPr>
            <w:tcW w:w="899" w:type="dxa"/>
            <w:tcBorders>
              <w:top w:val="single" w:sz="2" w:space="0" w:color="808285"/>
              <w:left w:val="single" w:sz="2" w:space="0" w:color="808285"/>
              <w:bottom w:val="single" w:sz="2" w:space="0" w:color="808285"/>
            </w:tcBorders>
            <w:noWrap/>
            <w:tcMar>
              <w:top w:w="108" w:type="dxa"/>
              <w:bottom w:w="108" w:type="dxa"/>
            </w:tcMar>
            <w:vAlign w:val="center"/>
          </w:tcPr>
          <w:p w14:paraId="032C0FA3" w14:textId="0F37E4F0" w:rsidR="00AA7E12" w:rsidRDefault="00AA7E12" w:rsidP="00AA7E12">
            <w:pPr>
              <w:jc w:val="center"/>
            </w:pPr>
            <w:r w:rsidRPr="00314B15">
              <w:rPr>
                <w:rFonts w:asciiTheme="minorHAnsi" w:hAnsiTheme="minorHAnsi"/>
                <w:bCs/>
              </w:rPr>
              <w:t>Yes</w:t>
            </w:r>
          </w:p>
        </w:tc>
        <w:tc>
          <w:tcPr>
            <w:tcW w:w="899" w:type="dxa"/>
            <w:tcBorders>
              <w:top w:val="single" w:sz="2" w:space="0" w:color="808285"/>
              <w:left w:val="single" w:sz="2" w:space="0" w:color="808285"/>
              <w:bottom w:val="single" w:sz="2" w:space="0" w:color="808285"/>
            </w:tcBorders>
            <w:vAlign w:val="center"/>
          </w:tcPr>
          <w:p w14:paraId="4C6085C1" w14:textId="6E5676CB" w:rsidR="00AA7E12" w:rsidRDefault="00AA7E12" w:rsidP="00AA7E12">
            <w:pPr>
              <w:jc w:val="center"/>
            </w:pPr>
            <w:r w:rsidRPr="00314B15">
              <w:rPr>
                <w:rFonts w:asciiTheme="minorHAnsi" w:hAnsiTheme="minorHAnsi"/>
                <w:bCs/>
              </w:rPr>
              <w:t>No</w:t>
            </w:r>
          </w:p>
        </w:tc>
      </w:tr>
      <w:tr w:rsidR="00AA7E12" w:rsidRPr="008E5BD4" w14:paraId="215177C4" w14:textId="77777777" w:rsidTr="00F71319">
        <w:trPr>
          <w:trHeight w:val="27"/>
        </w:trPr>
        <w:tc>
          <w:tcPr>
            <w:tcW w:w="8550" w:type="dxa"/>
            <w:gridSpan w:val="5"/>
            <w:tcBorders>
              <w:top w:val="single" w:sz="4" w:space="0" w:color="auto"/>
              <w:bottom w:val="single" w:sz="4" w:space="0" w:color="auto"/>
            </w:tcBorders>
            <w:noWrap/>
            <w:tcMar>
              <w:top w:w="108" w:type="dxa"/>
              <w:bottom w:w="108" w:type="dxa"/>
            </w:tcMar>
          </w:tcPr>
          <w:p w14:paraId="2CC03D85" w14:textId="06183F03" w:rsidR="00AA7E12" w:rsidRDefault="00AA7E12" w:rsidP="00AA7E12">
            <w:r>
              <w:rPr>
                <w:rFonts w:asciiTheme="minorHAnsi" w:eastAsia="Arial" w:hAnsiTheme="minorHAnsi" w:cs="Arial"/>
                <w:b/>
                <w:bCs/>
                <w:color w:val="221F1F"/>
                <w:spacing w:val="-1"/>
              </w:rPr>
              <w:t>Student voice (Audio)</w:t>
            </w:r>
            <w:r w:rsidRPr="00B71FB6">
              <w:rPr>
                <w:rFonts w:asciiTheme="minorHAnsi" w:eastAsia="Arial" w:hAnsiTheme="minorHAnsi" w:cs="Arial"/>
                <w:b/>
                <w:bCs/>
                <w:color w:val="221F1F"/>
                <w:spacing w:val="-1"/>
              </w:rPr>
              <w:t xml:space="preserve"> </w:t>
            </w:r>
          </w:p>
        </w:tc>
        <w:tc>
          <w:tcPr>
            <w:tcW w:w="899" w:type="dxa"/>
            <w:tcBorders>
              <w:top w:val="single" w:sz="2" w:space="0" w:color="808285"/>
              <w:left w:val="single" w:sz="2" w:space="0" w:color="808285"/>
              <w:bottom w:val="single" w:sz="2" w:space="0" w:color="808285"/>
            </w:tcBorders>
            <w:noWrap/>
            <w:tcMar>
              <w:top w:w="108" w:type="dxa"/>
              <w:bottom w:w="108" w:type="dxa"/>
            </w:tcMar>
            <w:vAlign w:val="center"/>
          </w:tcPr>
          <w:p w14:paraId="6604EE15" w14:textId="6B3613E7" w:rsidR="00AA7E12" w:rsidRDefault="00AA7E12" w:rsidP="00AA7E12">
            <w:pPr>
              <w:jc w:val="center"/>
            </w:pPr>
            <w:r w:rsidRPr="00314B15">
              <w:rPr>
                <w:rFonts w:asciiTheme="minorHAnsi" w:hAnsiTheme="minorHAnsi"/>
                <w:bCs/>
              </w:rPr>
              <w:t>Yes</w:t>
            </w:r>
          </w:p>
        </w:tc>
        <w:tc>
          <w:tcPr>
            <w:tcW w:w="899" w:type="dxa"/>
            <w:tcBorders>
              <w:top w:val="single" w:sz="2" w:space="0" w:color="808285"/>
              <w:left w:val="single" w:sz="2" w:space="0" w:color="808285"/>
              <w:bottom w:val="single" w:sz="2" w:space="0" w:color="808285"/>
            </w:tcBorders>
            <w:vAlign w:val="center"/>
          </w:tcPr>
          <w:p w14:paraId="662E8281" w14:textId="14A67F81" w:rsidR="00AA7E12" w:rsidRDefault="00AA7E12" w:rsidP="00AA7E12">
            <w:pPr>
              <w:jc w:val="center"/>
            </w:pPr>
            <w:r w:rsidRPr="00314B15">
              <w:rPr>
                <w:rFonts w:asciiTheme="minorHAnsi" w:hAnsiTheme="minorHAnsi"/>
                <w:bCs/>
              </w:rPr>
              <w:t>No</w:t>
            </w:r>
          </w:p>
        </w:tc>
      </w:tr>
      <w:tr w:rsidR="00AA7E12" w:rsidRPr="008E5BD4" w14:paraId="64BEDE91" w14:textId="77777777" w:rsidTr="00F71319">
        <w:trPr>
          <w:trHeight w:val="27"/>
        </w:trPr>
        <w:tc>
          <w:tcPr>
            <w:tcW w:w="8550" w:type="dxa"/>
            <w:gridSpan w:val="5"/>
            <w:tcBorders>
              <w:top w:val="single" w:sz="4" w:space="0" w:color="auto"/>
              <w:bottom w:val="single" w:sz="4" w:space="0" w:color="auto"/>
            </w:tcBorders>
            <w:noWrap/>
            <w:tcMar>
              <w:top w:w="108" w:type="dxa"/>
              <w:bottom w:w="108" w:type="dxa"/>
            </w:tcMar>
          </w:tcPr>
          <w:p w14:paraId="6F955FCC" w14:textId="527631A2" w:rsidR="00AA7E12" w:rsidRDefault="00AA7E12" w:rsidP="00AA7E12">
            <w:r>
              <w:rPr>
                <w:rFonts w:asciiTheme="minorHAnsi" w:eastAsia="Arial" w:hAnsiTheme="minorHAnsi" w:cs="Arial"/>
                <w:b/>
                <w:bCs/>
                <w:color w:val="221F1F"/>
                <w:spacing w:val="-3"/>
              </w:rPr>
              <w:t>Student name</w:t>
            </w:r>
          </w:p>
        </w:tc>
        <w:tc>
          <w:tcPr>
            <w:tcW w:w="899" w:type="dxa"/>
            <w:tcBorders>
              <w:top w:val="single" w:sz="2" w:space="0" w:color="808285"/>
              <w:left w:val="single" w:sz="2" w:space="0" w:color="808285"/>
              <w:bottom w:val="single" w:sz="2" w:space="0" w:color="808285"/>
            </w:tcBorders>
            <w:noWrap/>
            <w:tcMar>
              <w:top w:w="108" w:type="dxa"/>
              <w:bottom w:w="108" w:type="dxa"/>
            </w:tcMar>
            <w:vAlign w:val="center"/>
          </w:tcPr>
          <w:p w14:paraId="50890234" w14:textId="1B5AEF6B" w:rsidR="00AA7E12" w:rsidRDefault="00AA7E12" w:rsidP="00AA7E12">
            <w:pPr>
              <w:jc w:val="center"/>
            </w:pPr>
            <w:r w:rsidRPr="00314B15">
              <w:rPr>
                <w:rFonts w:asciiTheme="minorHAnsi" w:hAnsiTheme="minorHAnsi"/>
                <w:bCs/>
              </w:rPr>
              <w:t>Yes</w:t>
            </w:r>
          </w:p>
        </w:tc>
        <w:tc>
          <w:tcPr>
            <w:tcW w:w="899" w:type="dxa"/>
            <w:tcBorders>
              <w:top w:val="single" w:sz="2" w:space="0" w:color="808285"/>
              <w:left w:val="single" w:sz="2" w:space="0" w:color="808285"/>
              <w:bottom w:val="single" w:sz="2" w:space="0" w:color="808285"/>
            </w:tcBorders>
            <w:vAlign w:val="center"/>
          </w:tcPr>
          <w:p w14:paraId="332670B7" w14:textId="0A9F8E00" w:rsidR="00AA7E12" w:rsidRDefault="00AA7E12" w:rsidP="00AA7E12">
            <w:pPr>
              <w:jc w:val="center"/>
            </w:pPr>
            <w:r w:rsidRPr="00314B15">
              <w:rPr>
                <w:rFonts w:asciiTheme="minorHAnsi" w:hAnsiTheme="minorHAnsi"/>
                <w:bCs/>
              </w:rPr>
              <w:t>No</w:t>
            </w:r>
          </w:p>
        </w:tc>
      </w:tr>
      <w:tr w:rsidR="00AA7E12" w:rsidRPr="008E5BD4" w14:paraId="0F66081E" w14:textId="77777777" w:rsidTr="00550EEA">
        <w:trPr>
          <w:trHeight w:val="27"/>
        </w:trPr>
        <w:tc>
          <w:tcPr>
            <w:tcW w:w="1840" w:type="dxa"/>
            <w:tcBorders>
              <w:top w:val="single" w:sz="4" w:space="0" w:color="auto"/>
              <w:bottom w:val="single" w:sz="4" w:space="0" w:color="auto"/>
            </w:tcBorders>
            <w:noWrap/>
            <w:tcMar>
              <w:top w:w="108" w:type="dxa"/>
              <w:bottom w:w="108" w:type="dxa"/>
            </w:tcMar>
          </w:tcPr>
          <w:p w14:paraId="6D61B481" w14:textId="77777777" w:rsidR="00AA7E12" w:rsidRPr="004B1DC9" w:rsidRDefault="00AA7E12" w:rsidP="00AA7E12">
            <w:pPr>
              <w:rPr>
                <w:rFonts w:asciiTheme="minorHAnsi" w:hAnsiTheme="minorHAnsi"/>
                <w:b/>
                <w:bCs/>
              </w:rPr>
            </w:pPr>
            <w:r w:rsidRPr="004B1DC9">
              <w:rPr>
                <w:rFonts w:asciiTheme="minorHAnsi" w:hAnsiTheme="minorHAnsi"/>
                <w:b/>
                <w:bCs/>
              </w:rPr>
              <w:t xml:space="preserve">Parent’s name </w:t>
            </w:r>
          </w:p>
        </w:tc>
        <w:tc>
          <w:tcPr>
            <w:tcW w:w="8508" w:type="dxa"/>
            <w:gridSpan w:val="6"/>
            <w:tcBorders>
              <w:top w:val="single" w:sz="4" w:space="0" w:color="auto"/>
              <w:bottom w:val="single" w:sz="4" w:space="0" w:color="auto"/>
            </w:tcBorders>
            <w:noWrap/>
            <w:tcMar>
              <w:top w:w="108" w:type="dxa"/>
              <w:bottom w:w="108" w:type="dxa"/>
            </w:tcMar>
          </w:tcPr>
          <w:p w14:paraId="5856A789" w14:textId="77777777" w:rsidR="00AA7E12" w:rsidRPr="008E5BD4" w:rsidRDefault="00AA7E12" w:rsidP="00AA7E12"/>
        </w:tc>
      </w:tr>
      <w:tr w:rsidR="00AA7E12" w:rsidRPr="008E5BD4" w14:paraId="4BB68E7B" w14:textId="77777777" w:rsidTr="00550EEA">
        <w:trPr>
          <w:trHeight w:val="27"/>
        </w:trPr>
        <w:tc>
          <w:tcPr>
            <w:tcW w:w="1840" w:type="dxa"/>
            <w:tcBorders>
              <w:top w:val="single" w:sz="4" w:space="0" w:color="auto"/>
              <w:bottom w:val="single" w:sz="4" w:space="0" w:color="auto"/>
            </w:tcBorders>
            <w:noWrap/>
            <w:tcMar>
              <w:top w:w="108" w:type="dxa"/>
              <w:bottom w:w="108" w:type="dxa"/>
            </w:tcMar>
          </w:tcPr>
          <w:p w14:paraId="5852161A" w14:textId="77777777" w:rsidR="00AA7E12" w:rsidRPr="004B1DC9" w:rsidRDefault="00AA7E12" w:rsidP="00AA7E12">
            <w:pPr>
              <w:rPr>
                <w:rFonts w:asciiTheme="minorHAnsi" w:hAnsiTheme="minorHAnsi"/>
                <w:b/>
                <w:bCs/>
              </w:rPr>
            </w:pPr>
            <w:r w:rsidRPr="004B1DC9">
              <w:rPr>
                <w:rFonts w:asciiTheme="minorHAnsi" w:hAnsiTheme="minorHAnsi"/>
                <w:b/>
                <w:bCs/>
              </w:rPr>
              <w:t>Signature</w:t>
            </w:r>
          </w:p>
        </w:tc>
        <w:tc>
          <w:tcPr>
            <w:tcW w:w="8508" w:type="dxa"/>
            <w:gridSpan w:val="6"/>
            <w:tcBorders>
              <w:top w:val="single" w:sz="4" w:space="0" w:color="auto"/>
              <w:bottom w:val="single" w:sz="4" w:space="0" w:color="auto"/>
            </w:tcBorders>
            <w:noWrap/>
            <w:tcMar>
              <w:top w:w="108" w:type="dxa"/>
              <w:bottom w:w="108" w:type="dxa"/>
            </w:tcMar>
          </w:tcPr>
          <w:p w14:paraId="6026CDEB" w14:textId="77777777" w:rsidR="00AA7E12" w:rsidRPr="008E5BD4" w:rsidRDefault="00AA7E12" w:rsidP="00AA7E12"/>
        </w:tc>
      </w:tr>
      <w:tr w:rsidR="00AA7E12" w:rsidRPr="008E5BD4" w14:paraId="1B37FA37" w14:textId="77777777" w:rsidTr="00550EEA">
        <w:trPr>
          <w:trHeight w:val="27"/>
        </w:trPr>
        <w:tc>
          <w:tcPr>
            <w:tcW w:w="1840" w:type="dxa"/>
            <w:tcBorders>
              <w:top w:val="single" w:sz="4" w:space="0" w:color="auto"/>
              <w:bottom w:val="single" w:sz="4" w:space="0" w:color="auto"/>
            </w:tcBorders>
            <w:noWrap/>
            <w:tcMar>
              <w:top w:w="108" w:type="dxa"/>
              <w:bottom w:w="108" w:type="dxa"/>
            </w:tcMar>
          </w:tcPr>
          <w:p w14:paraId="3584E3EB" w14:textId="1671DB7E" w:rsidR="00AA7E12" w:rsidRPr="004B1DC9" w:rsidRDefault="00AA7E12" w:rsidP="00AA7E12">
            <w:pPr>
              <w:rPr>
                <w:rFonts w:asciiTheme="minorHAnsi" w:hAnsiTheme="minorHAnsi"/>
                <w:b/>
                <w:bCs/>
              </w:rPr>
            </w:pPr>
            <w:r w:rsidRPr="004B1DC9">
              <w:rPr>
                <w:rFonts w:asciiTheme="minorHAnsi" w:hAnsiTheme="minorHAnsi"/>
                <w:b/>
                <w:bCs/>
              </w:rPr>
              <w:t>Dat</w:t>
            </w:r>
            <w:r>
              <w:rPr>
                <w:rFonts w:asciiTheme="minorHAnsi" w:hAnsiTheme="minorHAnsi"/>
                <w:b/>
                <w:bCs/>
              </w:rPr>
              <w:t>e</w:t>
            </w:r>
          </w:p>
        </w:tc>
        <w:tc>
          <w:tcPr>
            <w:tcW w:w="8508" w:type="dxa"/>
            <w:gridSpan w:val="6"/>
            <w:tcBorders>
              <w:top w:val="single" w:sz="4" w:space="0" w:color="auto"/>
              <w:bottom w:val="single" w:sz="4" w:space="0" w:color="auto"/>
            </w:tcBorders>
            <w:noWrap/>
            <w:tcMar>
              <w:top w:w="108" w:type="dxa"/>
              <w:bottom w:w="108" w:type="dxa"/>
            </w:tcMar>
          </w:tcPr>
          <w:p w14:paraId="4628830A" w14:textId="77777777" w:rsidR="00AA7E12" w:rsidRPr="008E5BD4" w:rsidRDefault="00AA7E12" w:rsidP="00AA7E12"/>
        </w:tc>
      </w:tr>
      <w:tr w:rsidR="00AA7E12" w:rsidRPr="000D454B" w14:paraId="05C45A4C" w14:textId="77777777" w:rsidTr="00550EEA">
        <w:trPr>
          <w:trHeight w:val="727"/>
        </w:trPr>
        <w:tc>
          <w:tcPr>
            <w:tcW w:w="10348" w:type="dxa"/>
            <w:gridSpan w:val="7"/>
            <w:tcBorders>
              <w:top w:val="nil"/>
              <w:left w:val="nil"/>
              <w:bottom w:val="nil"/>
              <w:right w:val="nil"/>
            </w:tcBorders>
            <w:noWrap/>
            <w:tcMar>
              <w:left w:w="0" w:type="dxa"/>
              <w:right w:w="0" w:type="dxa"/>
            </w:tcMar>
          </w:tcPr>
          <w:p w14:paraId="682B7D29" w14:textId="2421DFB5" w:rsidR="00AA7E12" w:rsidRPr="000D454B" w:rsidRDefault="00AA7E12" w:rsidP="00AA7E12">
            <w:pPr>
              <w:pStyle w:val="Heading1"/>
              <w:keepNext w:val="0"/>
              <w:keepLines w:val="0"/>
              <w:widowControl w:val="0"/>
              <w:rPr>
                <w:rFonts w:asciiTheme="minorHAnsi" w:hAnsiTheme="minorHAnsi"/>
                <w:sz w:val="22"/>
                <w:szCs w:val="22"/>
              </w:rPr>
            </w:pPr>
            <w:r w:rsidRPr="000D454B">
              <w:rPr>
                <w:rFonts w:asciiTheme="minorHAnsi" w:hAnsiTheme="minorHAnsi"/>
                <w:sz w:val="22"/>
                <w:szCs w:val="22"/>
              </w:rPr>
              <w:t>Collection notice</w:t>
            </w:r>
          </w:p>
          <w:p w14:paraId="101A85B5" w14:textId="091CFA04" w:rsidR="00AA7E12" w:rsidRPr="000D454B" w:rsidRDefault="00AA7E12" w:rsidP="00AA7E12">
            <w:pPr>
              <w:rPr>
                <w:rFonts w:asciiTheme="minorHAnsi" w:hAnsiTheme="minorHAnsi"/>
                <w:szCs w:val="22"/>
                <w:lang w:val="en-US"/>
              </w:rPr>
            </w:pPr>
            <w:r w:rsidRPr="000D454B">
              <w:rPr>
                <w:rFonts w:asciiTheme="minorHAnsi" w:hAnsiTheme="minorHAnsi"/>
                <w:szCs w:val="22"/>
                <w:lang w:val="en-US"/>
              </w:rPr>
              <w:t xml:space="preserve">The information collected in this form will only be used for the purpose for which it is being collected. All data will be treated confidentially, stored in a secure location, and destroyed in line with legislated retention and disposal schedules to ensure that every student’s right to privacy is maintained. For more information, go to the Department of Education’s Privacy policies, located on the Policy and advisory library – </w:t>
            </w:r>
            <w:hyperlink r:id="rId12" w:anchor="privacy" w:history="1">
              <w:r w:rsidRPr="000D454B">
                <w:rPr>
                  <w:rStyle w:val="Hyperlink"/>
                  <w:rFonts w:asciiTheme="minorHAnsi" w:hAnsiTheme="minorHAnsi"/>
                  <w:szCs w:val="22"/>
                  <w:lang w:val="en-US"/>
                </w:rPr>
                <w:t>https://education.nt.gov.au/policies/conduct#privacy</w:t>
              </w:r>
            </w:hyperlink>
            <w:r w:rsidRPr="000D454B">
              <w:rPr>
                <w:rFonts w:asciiTheme="minorHAnsi" w:hAnsiTheme="minorHAnsi"/>
                <w:szCs w:val="22"/>
                <w:lang w:val="en-US"/>
              </w:rPr>
              <w:t>.</w:t>
            </w:r>
          </w:p>
          <w:p w14:paraId="7AD62E8A" w14:textId="75F32E63" w:rsidR="00AA7E12" w:rsidRPr="000D454B" w:rsidRDefault="00AA7E12" w:rsidP="00AA7E12">
            <w:pPr>
              <w:widowControl w:val="0"/>
              <w:rPr>
                <w:rFonts w:asciiTheme="minorHAnsi" w:hAnsiTheme="minorHAnsi"/>
                <w:szCs w:val="22"/>
              </w:rPr>
            </w:pPr>
          </w:p>
        </w:tc>
      </w:tr>
      <w:tr w:rsidR="00AA7E12" w:rsidRPr="007A5EFD" w14:paraId="2C6C44EC" w14:textId="77777777" w:rsidTr="00550EEA">
        <w:trPr>
          <w:trHeight w:val="28"/>
        </w:trPr>
        <w:tc>
          <w:tcPr>
            <w:tcW w:w="10348" w:type="dxa"/>
            <w:gridSpan w:val="7"/>
            <w:tcBorders>
              <w:top w:val="nil"/>
              <w:left w:val="nil"/>
              <w:bottom w:val="nil"/>
              <w:right w:val="nil"/>
            </w:tcBorders>
            <w:noWrap/>
            <w:tcMar>
              <w:left w:w="0" w:type="dxa"/>
              <w:right w:w="0" w:type="dxa"/>
            </w:tcMar>
          </w:tcPr>
          <w:p w14:paraId="58C8DA51" w14:textId="04F61053" w:rsidR="00AA7E12" w:rsidRPr="002C21A2" w:rsidRDefault="00AA7E12" w:rsidP="00AA7E12">
            <w:pPr>
              <w:pStyle w:val="Subtitle0"/>
              <w:spacing w:after="0"/>
              <w:rPr>
                <w:rStyle w:val="Hidden"/>
              </w:rPr>
            </w:pPr>
            <w:r w:rsidRPr="002C21A2">
              <w:rPr>
                <w:rStyle w:val="Hidden"/>
              </w:rPr>
              <w:t>End of fo</w:t>
            </w:r>
          </w:p>
        </w:tc>
      </w:tr>
    </w:tbl>
    <w:p w14:paraId="509CD000" w14:textId="59BEBA18" w:rsidR="007A5EFD" w:rsidRDefault="007A5EFD" w:rsidP="000D454B">
      <w:pPr>
        <w:tabs>
          <w:tab w:val="left" w:pos="8340"/>
        </w:tabs>
      </w:pPr>
    </w:p>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82C3" w14:textId="77777777" w:rsidR="00E34893" w:rsidRDefault="00E34893" w:rsidP="007332FF">
      <w:r>
        <w:separator/>
      </w:r>
    </w:p>
  </w:endnote>
  <w:endnote w:type="continuationSeparator" w:id="0">
    <w:p w14:paraId="296B6A11" w14:textId="77777777" w:rsidR="00E34893" w:rsidRDefault="00E3489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C1E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0A8BD6C" w14:textId="77777777" w:rsidTr="001B3D22">
      <w:trPr>
        <w:cantSplit/>
        <w:trHeight w:hRule="exact" w:val="850"/>
      </w:trPr>
      <w:tc>
        <w:tcPr>
          <w:tcW w:w="10318" w:type="dxa"/>
          <w:vAlign w:val="bottom"/>
        </w:tcPr>
        <w:p w14:paraId="16258F43" w14:textId="77777777" w:rsidR="007D7A25" w:rsidRPr="001B3D22" w:rsidRDefault="007D7A25" w:rsidP="007D7A25">
          <w:pPr>
            <w:spacing w:after="0"/>
            <w:rPr>
              <w:rStyle w:val="PageNumber"/>
            </w:rPr>
          </w:pPr>
          <w:r w:rsidRPr="001B3D22">
            <w:rPr>
              <w:rStyle w:val="PageNumber"/>
            </w:rPr>
            <w:t xml:space="preserve">Department of </w:t>
          </w:r>
          <w:sdt>
            <w:sdtPr>
              <w:rPr>
                <w:rStyle w:val="PageNumber"/>
                <w:b/>
              </w:rPr>
              <w:alias w:val="Company"/>
              <w:tag w:val=""/>
              <w:id w:val="-939835541"/>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r w:rsidRPr="001B3D22">
            <w:rPr>
              <w:rStyle w:val="PageNumber"/>
            </w:rPr>
            <w:t xml:space="preserve"> - </w:t>
          </w:r>
          <w:r>
            <w:rPr>
              <w:rStyle w:val="PageNumber"/>
            </w:rPr>
            <w:t>Excursions</w:t>
          </w:r>
        </w:p>
        <w:p w14:paraId="39F5B862" w14:textId="4BFE24C3" w:rsidR="007D7A25" w:rsidRPr="001B3D22" w:rsidRDefault="007D7A25" w:rsidP="007D7A25">
          <w:pPr>
            <w:spacing w:after="0"/>
            <w:rPr>
              <w:rStyle w:val="PageNumber"/>
            </w:rPr>
          </w:pPr>
          <w:r>
            <w:rPr>
              <w:rStyle w:val="PageNumber"/>
            </w:rPr>
            <w:t xml:space="preserve">Published </w:t>
          </w:r>
          <w:r w:rsidR="00D9798F">
            <w:rPr>
              <w:rStyle w:val="PageNumber"/>
            </w:rPr>
            <w:t>September</w:t>
          </w:r>
          <w:r>
            <w:rPr>
              <w:rStyle w:val="PageNumber"/>
            </w:rPr>
            <w:t xml:space="preserve"> 2023 | TRM: </w:t>
          </w:r>
          <w:r w:rsidRPr="007D7A25">
            <w:rPr>
              <w:rStyle w:val="PageNumber"/>
            </w:rPr>
            <w:t>50:D22:88373</w:t>
          </w:r>
        </w:p>
        <w:p w14:paraId="57F943BE" w14:textId="22AF668A" w:rsidR="002645D5" w:rsidRPr="00AC4488" w:rsidRDefault="007D7A25" w:rsidP="007D7A2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Pr>
              <w:rStyle w:val="PageNumber"/>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Pr>
              <w:rStyle w:val="PageNumber"/>
            </w:rPr>
            <w:t>2</w:t>
          </w:r>
          <w:r w:rsidRPr="001B3D22">
            <w:rPr>
              <w:rStyle w:val="PageNumber"/>
            </w:rPr>
            <w:fldChar w:fldCharType="end"/>
          </w:r>
        </w:p>
      </w:tc>
    </w:tr>
  </w:tbl>
  <w:p w14:paraId="34779334" w14:textId="77777777" w:rsidR="002645D5" w:rsidRPr="00B11C67" w:rsidRDefault="002645D5" w:rsidP="002645D5">
    <w:pPr>
      <w:pStyle w:val="Footer"/>
      <w:rPr>
        <w:sz w:val="4"/>
        <w:szCs w:val="4"/>
      </w:rPr>
    </w:pPr>
  </w:p>
  <w:p w14:paraId="6A5709DB"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1724"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9681F40" w14:textId="77777777" w:rsidTr="0087320B">
      <w:trPr>
        <w:cantSplit/>
        <w:trHeight w:hRule="exact" w:val="1134"/>
      </w:trPr>
      <w:tc>
        <w:tcPr>
          <w:tcW w:w="7767" w:type="dxa"/>
          <w:tcBorders>
            <w:top w:val="single" w:sz="4" w:space="0" w:color="auto"/>
          </w:tcBorders>
          <w:vAlign w:val="bottom"/>
        </w:tcPr>
        <w:p w14:paraId="1EAC9C78" w14:textId="6FB35880"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7D7A25">
                <w:rPr>
                  <w:rStyle w:val="PageNumber"/>
                  <w:b/>
                </w:rPr>
                <w:t>Education</w:t>
              </w:r>
            </w:sdtContent>
          </w:sdt>
          <w:r w:rsidRPr="001B3D22">
            <w:rPr>
              <w:rStyle w:val="PageNumber"/>
            </w:rPr>
            <w:t xml:space="preserve"> - </w:t>
          </w:r>
          <w:r w:rsidR="007D7A25">
            <w:rPr>
              <w:rStyle w:val="PageNumber"/>
            </w:rPr>
            <w:t>Excursions</w:t>
          </w:r>
        </w:p>
        <w:p w14:paraId="5EFB59A5" w14:textId="4751E99E" w:rsidR="00A66DD9" w:rsidRPr="001B3D22" w:rsidRDefault="007D7A25" w:rsidP="002645D5">
          <w:pPr>
            <w:spacing w:after="0"/>
            <w:rPr>
              <w:rStyle w:val="PageNumber"/>
            </w:rPr>
          </w:pPr>
          <w:r>
            <w:rPr>
              <w:rStyle w:val="PageNumber"/>
            </w:rPr>
            <w:t xml:space="preserve">Published </w:t>
          </w:r>
          <w:r w:rsidR="00515DE7">
            <w:rPr>
              <w:rStyle w:val="PageNumber"/>
            </w:rPr>
            <w:t>September</w:t>
          </w:r>
          <w:r>
            <w:rPr>
              <w:rStyle w:val="PageNumber"/>
            </w:rPr>
            <w:t xml:space="preserve"> 2023 | TRM: </w:t>
          </w:r>
          <w:r w:rsidRPr="007D7A25">
            <w:rPr>
              <w:rStyle w:val="PageNumber"/>
            </w:rPr>
            <w:t>50:D22:88373</w:t>
          </w:r>
        </w:p>
        <w:p w14:paraId="6BAAF5AA"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89F7C16" w14:textId="77777777" w:rsidR="002645D5" w:rsidRPr="001E14EB" w:rsidRDefault="00661D1D" w:rsidP="002645D5">
          <w:pPr>
            <w:spacing w:after="0"/>
            <w:jc w:val="right"/>
          </w:pPr>
          <w:r>
            <w:rPr>
              <w:noProof/>
              <w:sz w:val="19"/>
              <w:lang w:eastAsia="en-AU"/>
            </w:rPr>
            <w:drawing>
              <wp:inline distT="0" distB="0" distL="0" distR="0" wp14:anchorId="1BC10D15" wp14:editId="581FB266">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A83AA1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E245" w14:textId="77777777" w:rsidR="00E34893" w:rsidRDefault="00E34893" w:rsidP="007332FF">
      <w:r>
        <w:separator/>
      </w:r>
    </w:p>
  </w:footnote>
  <w:footnote w:type="continuationSeparator" w:id="0">
    <w:p w14:paraId="2728E717" w14:textId="77777777" w:rsidR="00E34893" w:rsidRDefault="00E3489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A28DC" w14:textId="41588176" w:rsidR="00983000" w:rsidRPr="00162207" w:rsidRDefault="00444E29"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14DE9">
          <w:rPr>
            <w:rStyle w:val="HeaderChar"/>
          </w:rPr>
          <w:t>Excursions - parent consent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3A7A7A6F" w14:textId="74028D4A" w:rsidR="00A53CF0" w:rsidRPr="00E908F1" w:rsidRDefault="00E14DE9" w:rsidP="00A53CF0">
        <w:pPr>
          <w:pStyle w:val="Title"/>
        </w:pPr>
        <w:r>
          <w:rPr>
            <w:rStyle w:val="TitleChar"/>
          </w:rPr>
          <w:t>Excursions - parent consent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5654FF4"/>
    <w:multiLevelType w:val="hybridMultilevel"/>
    <w:tmpl w:val="AB741334"/>
    <w:lvl w:ilvl="0" w:tplc="6A7ED9CA">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7995143">
    <w:abstractNumId w:val="19"/>
  </w:num>
  <w:num w:numId="2" w16cid:durableId="526142173">
    <w:abstractNumId w:val="11"/>
  </w:num>
  <w:num w:numId="3" w16cid:durableId="1001811486">
    <w:abstractNumId w:val="37"/>
  </w:num>
  <w:num w:numId="4" w16cid:durableId="555316802">
    <w:abstractNumId w:val="23"/>
  </w:num>
  <w:num w:numId="5" w16cid:durableId="570627797">
    <w:abstractNumId w:val="15"/>
  </w:num>
  <w:num w:numId="6" w16cid:durableId="942374304">
    <w:abstractNumId w:val="7"/>
  </w:num>
  <w:num w:numId="7" w16cid:durableId="465897063">
    <w:abstractNumId w:val="25"/>
  </w:num>
  <w:num w:numId="8" w16cid:durableId="1635140706">
    <w:abstractNumId w:val="14"/>
  </w:num>
  <w:num w:numId="9" w16cid:durableId="1465735787">
    <w:abstractNumId w:val="36"/>
  </w:num>
  <w:num w:numId="10" w16cid:durableId="1821337507">
    <w:abstractNumId w:val="21"/>
  </w:num>
  <w:num w:numId="11" w16cid:durableId="1034421561">
    <w:abstractNumId w:val="33"/>
  </w:num>
  <w:num w:numId="12" w16cid:durableId="20200377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ED"/>
    <w:rsid w:val="00001DDF"/>
    <w:rsid w:val="0000322D"/>
    <w:rsid w:val="00007670"/>
    <w:rsid w:val="00010665"/>
    <w:rsid w:val="00020347"/>
    <w:rsid w:val="0002393A"/>
    <w:rsid w:val="00027DB8"/>
    <w:rsid w:val="00031A96"/>
    <w:rsid w:val="0003703E"/>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1433"/>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454B"/>
    <w:rsid w:val="000D633D"/>
    <w:rsid w:val="000E342B"/>
    <w:rsid w:val="000E3ED2"/>
    <w:rsid w:val="000E5DD2"/>
    <w:rsid w:val="000F2958"/>
    <w:rsid w:val="000F3850"/>
    <w:rsid w:val="000F430C"/>
    <w:rsid w:val="000F604F"/>
    <w:rsid w:val="00104E7F"/>
    <w:rsid w:val="001137EC"/>
    <w:rsid w:val="001152F5"/>
    <w:rsid w:val="001161A4"/>
    <w:rsid w:val="00117743"/>
    <w:rsid w:val="00117F5B"/>
    <w:rsid w:val="00121F9D"/>
    <w:rsid w:val="001303D5"/>
    <w:rsid w:val="00132658"/>
    <w:rsid w:val="001343E2"/>
    <w:rsid w:val="0015054B"/>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42"/>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23E66"/>
    <w:rsid w:val="00230031"/>
    <w:rsid w:val="002316A3"/>
    <w:rsid w:val="00235C01"/>
    <w:rsid w:val="00247343"/>
    <w:rsid w:val="002645D5"/>
    <w:rsid w:val="0026532D"/>
    <w:rsid w:val="00265C56"/>
    <w:rsid w:val="002716CD"/>
    <w:rsid w:val="00274D4B"/>
    <w:rsid w:val="002806F5"/>
    <w:rsid w:val="00281577"/>
    <w:rsid w:val="00284EF4"/>
    <w:rsid w:val="00287203"/>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E6AA1"/>
    <w:rsid w:val="002F0DB1"/>
    <w:rsid w:val="002F2885"/>
    <w:rsid w:val="002F45A1"/>
    <w:rsid w:val="0030203D"/>
    <w:rsid w:val="003037F9"/>
    <w:rsid w:val="0030583E"/>
    <w:rsid w:val="00307FE1"/>
    <w:rsid w:val="003164BA"/>
    <w:rsid w:val="0032013E"/>
    <w:rsid w:val="003258E6"/>
    <w:rsid w:val="0034176F"/>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77DE7"/>
    <w:rsid w:val="00387DB7"/>
    <w:rsid w:val="00390862"/>
    <w:rsid w:val="00390CE3"/>
    <w:rsid w:val="00394876"/>
    <w:rsid w:val="00394AAF"/>
    <w:rsid w:val="00394CE5"/>
    <w:rsid w:val="0039602B"/>
    <w:rsid w:val="003A6341"/>
    <w:rsid w:val="003B67FD"/>
    <w:rsid w:val="003B6A61"/>
    <w:rsid w:val="003B7FB7"/>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35016"/>
    <w:rsid w:val="00443B6E"/>
    <w:rsid w:val="00444E29"/>
    <w:rsid w:val="00450636"/>
    <w:rsid w:val="0045420A"/>
    <w:rsid w:val="004554D4"/>
    <w:rsid w:val="0045632E"/>
    <w:rsid w:val="00461744"/>
    <w:rsid w:val="00463DA1"/>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1D0E"/>
    <w:rsid w:val="004A2538"/>
    <w:rsid w:val="004A331E"/>
    <w:rsid w:val="004A3CC9"/>
    <w:rsid w:val="004B0C15"/>
    <w:rsid w:val="004B1DC9"/>
    <w:rsid w:val="004B35EA"/>
    <w:rsid w:val="004B69E4"/>
    <w:rsid w:val="004C6C39"/>
    <w:rsid w:val="004D075F"/>
    <w:rsid w:val="004D1B76"/>
    <w:rsid w:val="004D344E"/>
    <w:rsid w:val="004E019E"/>
    <w:rsid w:val="004E06EC"/>
    <w:rsid w:val="004E0A3F"/>
    <w:rsid w:val="004E284E"/>
    <w:rsid w:val="004E2CB7"/>
    <w:rsid w:val="004F016A"/>
    <w:rsid w:val="004F4947"/>
    <w:rsid w:val="00500F94"/>
    <w:rsid w:val="00502FB3"/>
    <w:rsid w:val="00503DE9"/>
    <w:rsid w:val="0050530C"/>
    <w:rsid w:val="00505DEA"/>
    <w:rsid w:val="005060E5"/>
    <w:rsid w:val="00507782"/>
    <w:rsid w:val="00512A04"/>
    <w:rsid w:val="00514456"/>
    <w:rsid w:val="00515DE7"/>
    <w:rsid w:val="00520499"/>
    <w:rsid w:val="0052341C"/>
    <w:rsid w:val="005249F5"/>
    <w:rsid w:val="005260F7"/>
    <w:rsid w:val="00543BD1"/>
    <w:rsid w:val="005456A6"/>
    <w:rsid w:val="00550EEA"/>
    <w:rsid w:val="00556113"/>
    <w:rsid w:val="005621C4"/>
    <w:rsid w:val="00564C12"/>
    <w:rsid w:val="005654B8"/>
    <w:rsid w:val="00573BD0"/>
    <w:rsid w:val="00574836"/>
    <w:rsid w:val="005762CC"/>
    <w:rsid w:val="005805BE"/>
    <w:rsid w:val="00580C91"/>
    <w:rsid w:val="00582D3D"/>
    <w:rsid w:val="00590040"/>
    <w:rsid w:val="0059384F"/>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46247"/>
    <w:rsid w:val="00650F5B"/>
    <w:rsid w:val="00661D1D"/>
    <w:rsid w:val="00665916"/>
    <w:rsid w:val="006670D7"/>
    <w:rsid w:val="006719EA"/>
    <w:rsid w:val="00671F13"/>
    <w:rsid w:val="0067400A"/>
    <w:rsid w:val="006847AD"/>
    <w:rsid w:val="0069114B"/>
    <w:rsid w:val="006944C1"/>
    <w:rsid w:val="006A3F8C"/>
    <w:rsid w:val="006A756A"/>
    <w:rsid w:val="006B7FE0"/>
    <w:rsid w:val="006D66F7"/>
    <w:rsid w:val="006E26ED"/>
    <w:rsid w:val="006E283C"/>
    <w:rsid w:val="006E65DD"/>
    <w:rsid w:val="00705C9D"/>
    <w:rsid w:val="00705F13"/>
    <w:rsid w:val="00714F1D"/>
    <w:rsid w:val="00715225"/>
    <w:rsid w:val="00720CC6"/>
    <w:rsid w:val="00722DDB"/>
    <w:rsid w:val="00724728"/>
    <w:rsid w:val="00724F98"/>
    <w:rsid w:val="00730B9B"/>
    <w:rsid w:val="0073182E"/>
    <w:rsid w:val="007332FF"/>
    <w:rsid w:val="00736434"/>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D7905"/>
    <w:rsid w:val="007D7A25"/>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0A26"/>
    <w:rsid w:val="00881C48"/>
    <w:rsid w:val="00885B80"/>
    <w:rsid w:val="00885C30"/>
    <w:rsid w:val="00885E9B"/>
    <w:rsid w:val="0089368E"/>
    <w:rsid w:val="00893C96"/>
    <w:rsid w:val="0089500A"/>
    <w:rsid w:val="00897C94"/>
    <w:rsid w:val="008A7C12"/>
    <w:rsid w:val="008B03CE"/>
    <w:rsid w:val="008B521D"/>
    <w:rsid w:val="008B529E"/>
    <w:rsid w:val="008B5C2B"/>
    <w:rsid w:val="008C17FB"/>
    <w:rsid w:val="008C36CE"/>
    <w:rsid w:val="008C70BB"/>
    <w:rsid w:val="008D1B00"/>
    <w:rsid w:val="008D57B8"/>
    <w:rsid w:val="008E03FC"/>
    <w:rsid w:val="008E510B"/>
    <w:rsid w:val="008E5BD4"/>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4CA6"/>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A7E12"/>
    <w:rsid w:val="00AB6C92"/>
    <w:rsid w:val="00AD0DA4"/>
    <w:rsid w:val="00AD4169"/>
    <w:rsid w:val="00AE193F"/>
    <w:rsid w:val="00AE1CDE"/>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74158"/>
    <w:rsid w:val="00B81261"/>
    <w:rsid w:val="00B8223E"/>
    <w:rsid w:val="00B832AE"/>
    <w:rsid w:val="00B86678"/>
    <w:rsid w:val="00B92F9B"/>
    <w:rsid w:val="00B941B3"/>
    <w:rsid w:val="00B95C4D"/>
    <w:rsid w:val="00B96513"/>
    <w:rsid w:val="00BA1A56"/>
    <w:rsid w:val="00BA1D47"/>
    <w:rsid w:val="00BA66F0"/>
    <w:rsid w:val="00BB2239"/>
    <w:rsid w:val="00BB2AE7"/>
    <w:rsid w:val="00BB6464"/>
    <w:rsid w:val="00BC1BB8"/>
    <w:rsid w:val="00BC2F75"/>
    <w:rsid w:val="00BD7FE1"/>
    <w:rsid w:val="00BE37CA"/>
    <w:rsid w:val="00BE6144"/>
    <w:rsid w:val="00BE635A"/>
    <w:rsid w:val="00BF17E9"/>
    <w:rsid w:val="00BF2ABB"/>
    <w:rsid w:val="00BF4332"/>
    <w:rsid w:val="00BF5099"/>
    <w:rsid w:val="00C10B5E"/>
    <w:rsid w:val="00C10EF8"/>
    <w:rsid w:val="00C10F10"/>
    <w:rsid w:val="00C11E6F"/>
    <w:rsid w:val="00C15D4D"/>
    <w:rsid w:val="00C175DC"/>
    <w:rsid w:val="00C20C6B"/>
    <w:rsid w:val="00C30171"/>
    <w:rsid w:val="00C309D8"/>
    <w:rsid w:val="00C4263F"/>
    <w:rsid w:val="00C43519"/>
    <w:rsid w:val="00C45263"/>
    <w:rsid w:val="00C51537"/>
    <w:rsid w:val="00C52BC3"/>
    <w:rsid w:val="00C53ECF"/>
    <w:rsid w:val="00C61AFA"/>
    <w:rsid w:val="00C61D64"/>
    <w:rsid w:val="00C62099"/>
    <w:rsid w:val="00C64EA3"/>
    <w:rsid w:val="00C65073"/>
    <w:rsid w:val="00C72867"/>
    <w:rsid w:val="00C75E81"/>
    <w:rsid w:val="00C86609"/>
    <w:rsid w:val="00C92B4C"/>
    <w:rsid w:val="00C947A6"/>
    <w:rsid w:val="00C954F6"/>
    <w:rsid w:val="00C96318"/>
    <w:rsid w:val="00CA36A0"/>
    <w:rsid w:val="00CA6BC5"/>
    <w:rsid w:val="00CC2F1A"/>
    <w:rsid w:val="00CC3985"/>
    <w:rsid w:val="00CC571B"/>
    <w:rsid w:val="00CC61CD"/>
    <w:rsid w:val="00CC6C02"/>
    <w:rsid w:val="00CC737B"/>
    <w:rsid w:val="00CC779A"/>
    <w:rsid w:val="00CD5011"/>
    <w:rsid w:val="00CE640F"/>
    <w:rsid w:val="00CE76BC"/>
    <w:rsid w:val="00CF540E"/>
    <w:rsid w:val="00D01FF2"/>
    <w:rsid w:val="00D02F07"/>
    <w:rsid w:val="00D110D2"/>
    <w:rsid w:val="00D15D88"/>
    <w:rsid w:val="00D26D9C"/>
    <w:rsid w:val="00D27D49"/>
    <w:rsid w:val="00D27EBE"/>
    <w:rsid w:val="00D32BCF"/>
    <w:rsid w:val="00D34336"/>
    <w:rsid w:val="00D35D55"/>
    <w:rsid w:val="00D36A49"/>
    <w:rsid w:val="00D517C6"/>
    <w:rsid w:val="00D5309E"/>
    <w:rsid w:val="00D71D84"/>
    <w:rsid w:val="00D72464"/>
    <w:rsid w:val="00D72A57"/>
    <w:rsid w:val="00D768EB"/>
    <w:rsid w:val="00D76A06"/>
    <w:rsid w:val="00D81E17"/>
    <w:rsid w:val="00D82D1E"/>
    <w:rsid w:val="00D832D9"/>
    <w:rsid w:val="00D83EC2"/>
    <w:rsid w:val="00D90F00"/>
    <w:rsid w:val="00D975C0"/>
    <w:rsid w:val="00D9798F"/>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4DE9"/>
    <w:rsid w:val="00E15816"/>
    <w:rsid w:val="00E160D5"/>
    <w:rsid w:val="00E235CB"/>
    <w:rsid w:val="00E239FF"/>
    <w:rsid w:val="00E27D7B"/>
    <w:rsid w:val="00E30556"/>
    <w:rsid w:val="00E30981"/>
    <w:rsid w:val="00E32991"/>
    <w:rsid w:val="00E33136"/>
    <w:rsid w:val="00E34893"/>
    <w:rsid w:val="00E34D7C"/>
    <w:rsid w:val="00E354BA"/>
    <w:rsid w:val="00E3598A"/>
    <w:rsid w:val="00E3723D"/>
    <w:rsid w:val="00E43797"/>
    <w:rsid w:val="00E44C89"/>
    <w:rsid w:val="00E457A6"/>
    <w:rsid w:val="00E61BA2"/>
    <w:rsid w:val="00E63864"/>
    <w:rsid w:val="00E6403F"/>
    <w:rsid w:val="00E71E12"/>
    <w:rsid w:val="00E74CAD"/>
    <w:rsid w:val="00E75451"/>
    <w:rsid w:val="00E770C4"/>
    <w:rsid w:val="00E84C5A"/>
    <w:rsid w:val="00E861DB"/>
    <w:rsid w:val="00E908F1"/>
    <w:rsid w:val="00E93406"/>
    <w:rsid w:val="00E93BC6"/>
    <w:rsid w:val="00E956C5"/>
    <w:rsid w:val="00E95C39"/>
    <w:rsid w:val="00EA2C39"/>
    <w:rsid w:val="00EB0A3C"/>
    <w:rsid w:val="00EB0A96"/>
    <w:rsid w:val="00EB77F9"/>
    <w:rsid w:val="00EC2418"/>
    <w:rsid w:val="00EC5769"/>
    <w:rsid w:val="00EC7D00"/>
    <w:rsid w:val="00ED0304"/>
    <w:rsid w:val="00ED4FF7"/>
    <w:rsid w:val="00ED5B7B"/>
    <w:rsid w:val="00EE38FA"/>
    <w:rsid w:val="00EE3E2C"/>
    <w:rsid w:val="00EE5D23"/>
    <w:rsid w:val="00EE750D"/>
    <w:rsid w:val="00EF051F"/>
    <w:rsid w:val="00EF3CA4"/>
    <w:rsid w:val="00EF49A8"/>
    <w:rsid w:val="00EF7859"/>
    <w:rsid w:val="00EF7D65"/>
    <w:rsid w:val="00F014DA"/>
    <w:rsid w:val="00F02591"/>
    <w:rsid w:val="00F02D99"/>
    <w:rsid w:val="00F1480B"/>
    <w:rsid w:val="00F14E81"/>
    <w:rsid w:val="00F15931"/>
    <w:rsid w:val="00F467B9"/>
    <w:rsid w:val="00F5696E"/>
    <w:rsid w:val="00F60EFF"/>
    <w:rsid w:val="00F674A0"/>
    <w:rsid w:val="00F67D2D"/>
    <w:rsid w:val="00F761FF"/>
    <w:rsid w:val="00F80DE5"/>
    <w:rsid w:val="00F858F2"/>
    <w:rsid w:val="00F860CC"/>
    <w:rsid w:val="00F94398"/>
    <w:rsid w:val="00F95B6C"/>
    <w:rsid w:val="00FB2B56"/>
    <w:rsid w:val="00FB3CC5"/>
    <w:rsid w:val="00FB55D5"/>
    <w:rsid w:val="00FB7F9B"/>
    <w:rsid w:val="00FC12BF"/>
    <w:rsid w:val="00FC2C60"/>
    <w:rsid w:val="00FD3E6F"/>
    <w:rsid w:val="00FD51B9"/>
    <w:rsid w:val="00FD5849"/>
    <w:rsid w:val="00FE03E4"/>
    <w:rsid w:val="00FE2A39"/>
    <w:rsid w:val="00FF39CF"/>
    <w:rsid w:val="00FF48D6"/>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6B0D4"/>
  <w15:docId w15:val="{D71CD3DD-5766-4846-80C8-1A69EEE2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1D5242"/>
    <w:rPr>
      <w:sz w:val="16"/>
      <w:szCs w:val="16"/>
    </w:rPr>
  </w:style>
  <w:style w:type="paragraph" w:styleId="CommentText">
    <w:name w:val="annotation text"/>
    <w:basedOn w:val="Normal"/>
    <w:link w:val="CommentTextChar"/>
    <w:uiPriority w:val="99"/>
    <w:unhideWhenUsed/>
    <w:rsid w:val="001D5242"/>
    <w:rPr>
      <w:sz w:val="20"/>
    </w:rPr>
  </w:style>
  <w:style w:type="character" w:customStyle="1" w:styleId="CommentTextChar">
    <w:name w:val="Comment Text Char"/>
    <w:basedOn w:val="DefaultParagraphFont"/>
    <w:link w:val="CommentText"/>
    <w:uiPriority w:val="99"/>
    <w:rsid w:val="001D5242"/>
    <w:rPr>
      <w:sz w:val="20"/>
    </w:rPr>
  </w:style>
  <w:style w:type="paragraph" w:styleId="CommentSubject">
    <w:name w:val="annotation subject"/>
    <w:basedOn w:val="CommentText"/>
    <w:next w:val="CommentText"/>
    <w:link w:val="CommentSubjectChar"/>
    <w:uiPriority w:val="99"/>
    <w:semiHidden/>
    <w:unhideWhenUsed/>
    <w:rsid w:val="001D5242"/>
    <w:rPr>
      <w:b/>
      <w:bCs/>
    </w:rPr>
  </w:style>
  <w:style w:type="character" w:customStyle="1" w:styleId="CommentSubjectChar">
    <w:name w:val="Comment Subject Char"/>
    <w:basedOn w:val="CommentTextChar"/>
    <w:link w:val="CommentSubject"/>
    <w:uiPriority w:val="99"/>
    <w:semiHidden/>
    <w:rsid w:val="001D5242"/>
    <w:rPr>
      <w:b/>
      <w:bCs/>
      <w:sz w:val="20"/>
    </w:rPr>
  </w:style>
  <w:style w:type="character" w:styleId="UnresolvedMention">
    <w:name w:val="Unresolved Mention"/>
    <w:basedOn w:val="DefaultParagraphFont"/>
    <w:uiPriority w:val="99"/>
    <w:semiHidden/>
    <w:unhideWhenUsed/>
    <w:rsid w:val="00AE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25">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education.nt.gov.au/policies/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t.gov.au/policies/school-operation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bochow1\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3CCD61E304B84BA51D4ABC3AB4F737" ma:contentTypeVersion="18" ma:contentTypeDescription="Create a new document." ma:contentTypeScope="" ma:versionID="41363056cc7f8772ccdadfdb2ab49d34">
  <xsd:schema xmlns:xsd="http://www.w3.org/2001/XMLSchema" xmlns:xs="http://www.w3.org/2001/XMLSchema" xmlns:p="http://schemas.microsoft.com/office/2006/metadata/properties" xmlns:ns2="350ecd77-ca27-4d20-a551-499bb3d46ec3" xmlns:ns3="db60f16f-7606-4c90-97ee-b4871290b16f" targetNamespace="http://schemas.microsoft.com/office/2006/metadata/properties" ma:root="true" ma:fieldsID="69f326670d146974cca0f92068797db4" ns2:_="" ns3:_="">
    <xsd:import namespace="350ecd77-ca27-4d20-a551-499bb3d46ec3"/>
    <xsd:import namespace="db60f16f-7606-4c90-97ee-b4871290b1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ecd77-ca27-4d20-a551-499bb3d46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0bab4-6003-4984-9f3c-5f6275db70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f16f-7606-4c90-97ee-b4871290b1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4cf714-2446-4dee-8718-8bcb1f170bc8}" ma:internalName="TaxCatchAll" ma:showField="CatchAllData" ma:web="db60f16f-7606-4c90-97ee-b4871290b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50ecd77-ca27-4d20-a551-499bb3d46ec3">
      <Terms xmlns="http://schemas.microsoft.com/office/infopath/2007/PartnerControls"/>
    </lcf76f155ced4ddcb4097134ff3c332f>
    <TaxCatchAll xmlns="db60f16f-7606-4c90-97ee-b4871290b16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customXml/itemProps3.xml><?xml version="1.0" encoding="utf-8"?>
<ds:datastoreItem xmlns:ds="http://schemas.openxmlformats.org/officeDocument/2006/customXml" ds:itemID="{6369056D-6ECD-4D17-9B40-588079F0BCE3}"/>
</file>

<file path=customXml/itemProps4.xml><?xml version="1.0" encoding="utf-8"?>
<ds:datastoreItem xmlns:ds="http://schemas.openxmlformats.org/officeDocument/2006/customXml" ds:itemID="{278C48F8-16F8-4068-8F63-7C3B0FD72742}"/>
</file>

<file path=customXml/itemProps5.xml><?xml version="1.0" encoding="utf-8"?>
<ds:datastoreItem xmlns:ds="http://schemas.openxmlformats.org/officeDocument/2006/customXml" ds:itemID="{63DCC02F-6560-4533-B689-27AA80B5A065}"/>
</file>

<file path=docProps/app.xml><?xml version="1.0" encoding="utf-8"?>
<Properties xmlns="http://schemas.openxmlformats.org/officeDocument/2006/extended-properties" xmlns:vt="http://schemas.openxmlformats.org/officeDocument/2006/docPropsVTypes">
  <Template>ntg-form-template (1).dotx</Template>
  <TotalTime>7</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Excursions - parent consent form</vt:lpstr>
    </vt:vector>
  </TitlesOfParts>
  <Company>Education</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 parent consent form</dc:title>
  <dc:creator>Northern Territory Government</dc:creator>
  <cp:lastModifiedBy>Jane Slater</cp:lastModifiedBy>
  <cp:revision>6</cp:revision>
  <cp:lastPrinted>2024-01-25T00:58:00Z</cp:lastPrinted>
  <dcterms:created xsi:type="dcterms:W3CDTF">2024-10-18T03:55:00Z</dcterms:created>
  <dcterms:modified xsi:type="dcterms:W3CDTF">2024-11-25T00:08:00Z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0x0101003F3CCD61E304B84BA51D4ABC3AB4F737</vt:lpwstr>
  </property>
</Properties>
</file>