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B9B0" w14:textId="0C133837" w:rsidR="002548C2" w:rsidRDefault="00E50155"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F3C7BE" wp14:editId="75239384">
                <wp:simplePos x="0" y="0"/>
                <wp:positionH relativeFrom="margin">
                  <wp:posOffset>-631825</wp:posOffset>
                </wp:positionH>
                <wp:positionV relativeFrom="paragraph">
                  <wp:posOffset>0</wp:posOffset>
                </wp:positionV>
                <wp:extent cx="6981825" cy="11144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81825" cy="1114425"/>
                        </a:xfrm>
                        <a:prstGeom prst="rect">
                          <a:avLst/>
                        </a:prstGeom>
                        <a:solidFill>
                          <a:srgbClr val="007B7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15A4086" w14:textId="7B8C2722" w:rsidR="00DC3C0B" w:rsidRPr="00E50155" w:rsidRDefault="007C5C11" w:rsidP="00DC3C0B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  <w:r w:rsidR="00DC3C0B" w:rsidRPr="00E5015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MULTIPLE VACANCIES AVAILABLE – </w:t>
                            </w:r>
                            <w:r w:rsidR="00EC75B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22</w:t>
                            </w:r>
                            <w:r w:rsidR="00DC3C0B" w:rsidRPr="00E5015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.11.24</w:t>
                            </w:r>
                          </w:p>
                          <w:p w14:paraId="1E021226" w14:textId="5019FD43" w:rsidR="002A2681" w:rsidRPr="003A2763" w:rsidRDefault="00DC3C0B" w:rsidP="003A2763">
                            <w:pPr>
                              <w:spacing w:line="252" w:lineRule="auto"/>
                              <w:jc w:val="center"/>
                              <w:rPr>
                                <w:rFonts w:ascii="Gill Sans MT" w:hAnsi="Gill Sans MT"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50155">
                              <w:rPr>
                                <w:rFonts w:ascii="Gill Sans MT" w:hAnsi="Gill Sans MT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Please not</w:t>
                            </w:r>
                            <w:r w:rsidR="00FB3CF8" w:rsidRPr="00E50155">
                              <w:rPr>
                                <w:rFonts w:ascii="Gill Sans MT" w:hAnsi="Gill Sans MT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E50155">
                              <w:rPr>
                                <w:rFonts w:ascii="Gill Sans MT" w:hAnsi="Gill Sans MT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we have multiple vacancies for Education Support commencing 2025</w:t>
                            </w:r>
                            <w:r w:rsidR="003A2763" w:rsidRPr="00E50155">
                              <w:rPr>
                                <w:rFonts w:ascii="Gill Sans MT" w:hAnsi="Gill Sans MT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great gap year opportunity for Year 12</w:t>
                            </w:r>
                            <w:r w:rsidR="003A2763" w:rsidRPr="00FB3CF8">
                              <w:rPr>
                                <w:rFonts w:ascii="Gill Sans MT" w:hAnsi="Gill Sans MT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A2763" w:rsidRPr="00E50155">
                              <w:rPr>
                                <w:rFonts w:ascii="Gill Sans MT" w:hAnsi="Gill Sans MT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students</w:t>
                            </w:r>
                          </w:p>
                          <w:p w14:paraId="756A5844" w14:textId="77777777" w:rsidR="00DC3C0B" w:rsidRDefault="00DC3C0B" w:rsidP="00695D31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C7BE" id="Text Box 217" o:spid="_x0000_s1026" style="position:absolute;margin-left:-49.75pt;margin-top:0;width:549.75pt;height:8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" fillcolor="#007b7f">
                <v:textbox>
                  <w:txbxContent>
                    <w:p w14:paraId="215A4086" w14:textId="7B8C2722" w:rsidR="00DC3C0B" w:rsidRPr="00E50155" w:rsidRDefault="007C5C11" w:rsidP="00DC3C0B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  <w:t> </w:t>
                      </w:r>
                      <w:r w:rsidR="00DC3C0B" w:rsidRPr="00E50155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MULTIPLE VACANCIES AVAILABLE – </w:t>
                      </w:r>
                      <w:r w:rsidR="00EC75B1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  <w:t>22</w:t>
                      </w:r>
                      <w:r w:rsidR="00DC3C0B" w:rsidRPr="00E50155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  <w:t>.11.24</w:t>
                      </w:r>
                    </w:p>
                    <w:p w14:paraId="1E021226" w14:textId="5019FD43" w:rsidR="002A2681" w:rsidRPr="003A2763" w:rsidRDefault="00DC3C0B" w:rsidP="003A2763">
                      <w:pPr>
                        <w:spacing w:line="252" w:lineRule="auto"/>
                        <w:jc w:val="center"/>
                        <w:rPr>
                          <w:rFonts w:ascii="Gill Sans MT" w:hAnsi="Gill Sans MT"/>
                          <w:color w:val="7030A0"/>
                          <w:sz w:val="40"/>
                          <w:szCs w:val="40"/>
                          <w:lang w:val="en-US"/>
                        </w:rPr>
                      </w:pPr>
                      <w:r w:rsidRPr="00E50155"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Please not</w:t>
                      </w:r>
                      <w:r w:rsidR="00FB3CF8" w:rsidRPr="00E50155"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E50155"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we have multiple vacancies for Education Support commencing 2025</w:t>
                      </w:r>
                      <w:r w:rsidR="003A2763" w:rsidRPr="00E50155"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great gap year opportunity for Year 12</w:t>
                      </w:r>
                      <w:r w:rsidR="003A2763" w:rsidRPr="00FB3CF8">
                        <w:rPr>
                          <w:rFonts w:ascii="Gill Sans MT" w:hAnsi="Gill Sans MT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A2763" w:rsidRPr="00E50155">
                        <w:rPr>
                          <w:rFonts w:ascii="Gill Sans MT" w:hAnsi="Gill Sans MT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students</w:t>
                      </w:r>
                    </w:p>
                    <w:p w14:paraId="756A5844" w14:textId="77777777" w:rsidR="00DC3C0B" w:rsidRDefault="00DC3C0B" w:rsidP="00695D31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C56FBA" wp14:editId="32BA666E">
                <wp:simplePos x="0" y="0"/>
                <wp:positionH relativeFrom="page">
                  <wp:align>left</wp:align>
                </wp:positionH>
                <wp:positionV relativeFrom="paragraph">
                  <wp:posOffset>1071245</wp:posOffset>
                </wp:positionV>
                <wp:extent cx="7540625" cy="6467475"/>
                <wp:effectExtent l="0" t="0" r="2222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88" w:type="dxa"/>
                              <w:tblInd w:w="231" w:type="dxa"/>
                              <w:tblBorders>
                                <w:top w:val="thinThickLargeGap" w:sz="24" w:space="0" w:color="auto"/>
                                <w:left w:val="thinThickLargeGap" w:sz="24" w:space="0" w:color="auto"/>
                                <w:bottom w:val="thinThickLargeGap" w:sz="24" w:space="0" w:color="auto"/>
                                <w:right w:val="thinThickLargeGap" w:sz="24" w:space="0" w:color="auto"/>
                                <w:insideH w:val="thinThickLargeGap" w:sz="24" w:space="0" w:color="auto"/>
                                <w:insideV w:val="thinThickLarge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  <w:gridCol w:w="3186"/>
                              <w:gridCol w:w="3465"/>
                            </w:tblGrid>
                            <w:tr w:rsidR="00ED557D" w:rsidRPr="00556261" w14:paraId="6BC47ADE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E580A2B" w14:textId="77777777" w:rsidR="00556261" w:rsidRPr="00556261" w:rsidRDefault="009A5109" w:rsidP="009A51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Apprenticeships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028AD1D1" w14:textId="77777777" w:rsidR="00556261" w:rsidRPr="00556261" w:rsidRDefault="00ED557D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  <w:r w:rsidR="001404F6"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229FE943" w14:textId="77777777" w:rsidR="00556261" w:rsidRPr="00556261" w:rsidRDefault="00556261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FB3CF8" w:rsidRPr="00556261" w14:paraId="1ACD01AE" w14:textId="77777777" w:rsidTr="00FB3CF8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BAA8B16" w14:textId="75DE5E4B" w:rsidR="00FB3CF8" w:rsidRDefault="00FB3CF8" w:rsidP="00FB3CF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Plumbing 2</w:t>
                                  </w:r>
                                  <w:r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/3</w:t>
                                  </w:r>
                                  <w:r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4</w:t>
                                  </w:r>
                                  <w:r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Year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8A6AF53" w14:textId="6ED44879" w:rsidR="00FB3CF8" w:rsidRDefault="00FB3CF8" w:rsidP="00FB3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DA0BF04" w14:textId="60ED3314" w:rsidR="00FB3CF8" w:rsidRDefault="00FB3CF8" w:rsidP="00FB3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154</w:t>
                                  </w:r>
                                </w:p>
                              </w:tc>
                            </w:tr>
                            <w:tr w:rsidR="00FB3CF8" w:rsidRPr="00556261" w14:paraId="670729FB" w14:textId="77777777" w:rsidTr="00FB3CF8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5C62230" w14:textId="06CD807A" w:rsidR="00FB3CF8" w:rsidRPr="000222CC" w:rsidRDefault="00FB3CF8" w:rsidP="00FB3CF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Electrical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D1A6B32" w14:textId="14C6859D" w:rsidR="00FB3CF8" w:rsidRDefault="00FB3CF8" w:rsidP="00FB3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98F3C3F" w14:textId="1F00A1D8" w:rsidR="00FB3CF8" w:rsidRDefault="00FB3CF8" w:rsidP="00FB3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 w:rsidR="00FB3CF8" w:rsidRPr="00556261" w14:paraId="26AA2605" w14:textId="77777777" w:rsidTr="00FB3CF8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32F1C83" w14:textId="764D8BB8" w:rsidR="00FB3CF8" w:rsidRDefault="00FB3CF8" w:rsidP="00FB3CF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Carpentry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165CF4A" w14:textId="17F61126" w:rsidR="00FB3CF8" w:rsidRDefault="00FB3CF8" w:rsidP="00FB3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9CE33E7" w14:textId="55FCA9A8" w:rsidR="00FB3CF8" w:rsidRDefault="00FB3CF8" w:rsidP="00FB3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  <w:tr w:rsidR="001A758F" w:rsidRPr="00556261" w14:paraId="62FAE861" w14:textId="77777777" w:rsidTr="00FB3CF8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8E26E02" w14:textId="3A949D9D" w:rsidR="001A758F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Civil Plant Operations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1A304D0" w14:textId="726F5903" w:rsidR="001A758F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5FC8159" w14:textId="34B6C525" w:rsidR="001A758F" w:rsidRDefault="001A758F" w:rsidP="007443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244</w:t>
                                  </w:r>
                                </w:p>
                              </w:tc>
                            </w:tr>
                            <w:tr w:rsidR="001A758F" w:rsidRPr="00556261" w14:paraId="1699B172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EB1C228" w14:textId="62B5FC6C" w:rsidR="001A758F" w:rsidRPr="00645F6E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Electrical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472481C" w14:textId="7AA1AF38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Melbourne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F4509E6" w14:textId="25A346B9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2F2A6E5D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13923AE" w14:textId="7E1E69AE" w:rsidR="001A758F" w:rsidRPr="00320C11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81A85B5" w14:textId="6143B909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C882CC6" w14:textId="258216A3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1AA49EF6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9D8B5BD" w14:textId="0E94880C" w:rsidR="001A758F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9C0BFDE" w14:textId="393703AB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8D87EE" w14:textId="2DD2253B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53A4E999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BAE174E" w14:textId="3D68873A" w:rsidR="001A758F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0C0D7FC" w14:textId="7427FED8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12AD7C8" w14:textId="19ACD400" w:rsidR="001A758F" w:rsidRPr="00556261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0D7D7DF0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C1B29B" w14:textId="1AB7A370" w:rsidR="001A758F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BEDCC62" w14:textId="325C51B7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CC6B0E8" w14:textId="76BEA189" w:rsidR="001A758F" w:rsidRPr="00556261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10538837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F9BC86A" w14:textId="613E9424" w:rsidR="001A758F" w:rsidRPr="00556261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664731C" w14:textId="718A49D0" w:rsidR="001A758F" w:rsidRPr="00556261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6A0C286" w14:textId="77777777" w:rsidR="001A758F" w:rsidRPr="00556261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2AC948A5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5827415" w14:textId="77777777" w:rsidR="001A758F" w:rsidRPr="002907E7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  <w:t>Traineeships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8AC0BCA" w14:textId="77777777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B4D2D23" w14:textId="77777777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1A758F" w:rsidRPr="00556261" w14:paraId="412ECE4E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6F4ACE0" w14:textId="12490F49" w:rsidR="001A758F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121E8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Education Support Multiple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398B310" w14:textId="77777777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41A54AA" w14:textId="77777777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1A758F" w:rsidRPr="00556261" w14:paraId="12088FDB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BAD6A4A" w14:textId="55947533" w:rsidR="001A758F" w:rsidRPr="00E11A2E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6D37E90" w14:textId="3B611A91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AAB2071" w14:textId="07FE308E" w:rsidR="001A758F" w:rsidRDefault="001A758F" w:rsidP="001A758F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23ED34AA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D838153" w14:textId="1744FBE1" w:rsidR="001A758F" w:rsidRPr="00335478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Certificate III Education Support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90532E7" w14:textId="4C7F99FD" w:rsidR="001A758F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Werribee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77EBB89" w14:textId="5643620A" w:rsidR="001A758F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DC3C0B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239</w:t>
                                  </w:r>
                                </w:p>
                              </w:tc>
                            </w:tr>
                            <w:tr w:rsidR="001A758F" w:rsidRPr="00556261" w14:paraId="49A8156C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E0A1295" w14:textId="7214FF62" w:rsidR="001A758F" w:rsidRPr="00556261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Certificate III Information Technology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377BA24" w14:textId="2A964611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Werribee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32CD303" w14:textId="620AD091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DC3C0B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238</w:t>
                                  </w:r>
                                </w:p>
                              </w:tc>
                            </w:tr>
                            <w:tr w:rsidR="001A758F" w:rsidRPr="00556261" w14:paraId="212B755A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2163F86" w14:textId="16958C30" w:rsidR="001A758F" w:rsidRPr="00FB3CF8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 (Real Estate)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A8FB905" w14:textId="022FDA9E" w:rsidR="001A758F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6B9CE49" w14:textId="00E29653" w:rsidR="001A758F" w:rsidRPr="00DC3C0B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242</w:t>
                                  </w:r>
                                </w:p>
                              </w:tc>
                            </w:tr>
                            <w:tr w:rsidR="001A758F" w:rsidRPr="00556261" w14:paraId="2D2F43F2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04AA953" w14:textId="77777777" w:rsidR="001A758F" w:rsidRPr="004E356B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B4EADDE" w14:textId="77777777" w:rsidR="001A758F" w:rsidRPr="00601790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601790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Sunshine West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470F9E2" w14:textId="77777777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2707DD24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94E63AC" w14:textId="578FDCFC" w:rsidR="001A758F" w:rsidRPr="00556261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 X 3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F527F46" w14:textId="451D81AB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AE96657" w14:textId="3B106AB3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556261" w14:paraId="42F70D96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3BB7721" w14:textId="514791C4" w:rsidR="001A758F" w:rsidRPr="00556261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9D63102" w14:textId="20BA8128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9231C07" w14:textId="77777777" w:rsidR="001A758F" w:rsidRPr="00556261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1A758F" w:rsidRPr="00DE2BE8" w14:paraId="3979E717" w14:textId="77777777" w:rsidTr="00FB3CF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AD1138E" w14:textId="468504A0" w:rsidR="001A758F" w:rsidRPr="00DE2BE8" w:rsidRDefault="001A758F" w:rsidP="001A758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1E7DCD1" w14:textId="38B6591A" w:rsidR="001A758F" w:rsidRPr="00DE2BE8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70F1A8A" w14:textId="77777777" w:rsidR="001A758F" w:rsidRPr="00DE2BE8" w:rsidRDefault="001A758F" w:rsidP="001A7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F601B" w14:textId="77777777" w:rsidR="00DE2D05" w:rsidRPr="00DE2BE8" w:rsidRDefault="00DE2D05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5C69AA5" w14:textId="77777777" w:rsidR="00693337" w:rsidRPr="00DE2BE8" w:rsidRDefault="00693337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2F274D37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11C9F3F7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BA10FC8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CE71A99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56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84.35pt;width:593.75pt;height:509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" strokecolor="white [3212]">
                <v:textbox>
                  <w:txbxContent>
                    <w:tbl>
                      <w:tblPr>
                        <w:tblW w:w="10988" w:type="dxa"/>
                        <w:tblInd w:w="231" w:type="dxa"/>
                        <w:tblBorders>
                          <w:top w:val="thinThickLargeGap" w:sz="24" w:space="0" w:color="auto"/>
                          <w:left w:val="thinThickLargeGap" w:sz="24" w:space="0" w:color="auto"/>
                          <w:bottom w:val="thinThickLargeGap" w:sz="24" w:space="0" w:color="auto"/>
                          <w:right w:val="thinThickLargeGap" w:sz="24" w:space="0" w:color="auto"/>
                          <w:insideH w:val="thinThickLargeGap" w:sz="24" w:space="0" w:color="auto"/>
                          <w:insideV w:val="thinThickLarge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  <w:gridCol w:w="3186"/>
                        <w:gridCol w:w="3465"/>
                      </w:tblGrid>
                      <w:tr w:rsidR="00ED557D" w:rsidRPr="00556261" w14:paraId="6BC47ADE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E580A2B" w14:textId="77777777" w:rsidR="00556261" w:rsidRPr="00556261" w:rsidRDefault="009A5109" w:rsidP="009A510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Apprenticeships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028AD1D1" w14:textId="77777777" w:rsidR="00556261" w:rsidRPr="00556261" w:rsidRDefault="00ED557D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  <w:r w:rsidR="001404F6"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229FE943" w14:textId="77777777" w:rsidR="00556261" w:rsidRPr="00556261" w:rsidRDefault="00556261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FB3CF8" w:rsidRPr="00556261" w14:paraId="1ACD01AE" w14:textId="77777777" w:rsidTr="00FB3CF8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BAA8B16" w14:textId="75DE5E4B" w:rsidR="00FB3CF8" w:rsidRDefault="00FB3CF8" w:rsidP="00FB3C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Plumbing 2</w:t>
                            </w:r>
                            <w:r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/3</w:t>
                            </w:r>
                            <w:r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rd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4</w:t>
                            </w:r>
                            <w:r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Year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8A6AF53" w14:textId="6ED44879" w:rsidR="00FB3CF8" w:rsidRDefault="00FB3CF8" w:rsidP="00FB3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DA0BF04" w14:textId="60ED3314" w:rsidR="00FB3CF8" w:rsidRDefault="00FB3CF8" w:rsidP="00FB3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154</w:t>
                            </w:r>
                          </w:p>
                        </w:tc>
                      </w:tr>
                      <w:tr w:rsidR="00FB3CF8" w:rsidRPr="00556261" w14:paraId="670729FB" w14:textId="77777777" w:rsidTr="00FB3CF8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5C62230" w14:textId="06CD807A" w:rsidR="00FB3CF8" w:rsidRPr="000222CC" w:rsidRDefault="00FB3CF8" w:rsidP="00FB3C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Electrical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D1A6B32" w14:textId="14C6859D" w:rsidR="00FB3CF8" w:rsidRDefault="00FB3CF8" w:rsidP="00FB3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98F3C3F" w14:textId="1F00A1D8" w:rsidR="00FB3CF8" w:rsidRDefault="00FB3CF8" w:rsidP="00FB3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240</w:t>
                            </w:r>
                          </w:p>
                        </w:tc>
                      </w:tr>
                      <w:tr w:rsidR="00FB3CF8" w:rsidRPr="00556261" w14:paraId="26AA2605" w14:textId="77777777" w:rsidTr="00FB3CF8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32F1C83" w14:textId="764D8BB8" w:rsidR="00FB3CF8" w:rsidRDefault="00FB3CF8" w:rsidP="00FB3C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Carpentry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165CF4A" w14:textId="17F61126" w:rsidR="00FB3CF8" w:rsidRDefault="00FB3CF8" w:rsidP="00FB3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9CE33E7" w14:textId="55FCA9A8" w:rsidR="00FB3CF8" w:rsidRDefault="00FB3CF8" w:rsidP="00FB3C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241</w:t>
                            </w:r>
                          </w:p>
                        </w:tc>
                      </w:tr>
                      <w:tr w:rsidR="001A758F" w:rsidRPr="00556261" w14:paraId="62FAE861" w14:textId="77777777" w:rsidTr="00FB3CF8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8E26E02" w14:textId="3A949D9D" w:rsidR="001A758F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Civil Plant Operations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1A304D0" w14:textId="726F5903" w:rsidR="001A758F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5FC8159" w14:textId="34B6C525" w:rsidR="001A758F" w:rsidRDefault="001A758F" w:rsidP="007443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244</w:t>
                            </w:r>
                          </w:p>
                        </w:tc>
                      </w:tr>
                      <w:tr w:rsidR="001A758F" w:rsidRPr="00556261" w14:paraId="1699B172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EB1C228" w14:textId="62B5FC6C" w:rsidR="001A758F" w:rsidRPr="00645F6E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Electrical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472481C" w14:textId="7AA1AF38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Melbourne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F4509E6" w14:textId="25A346B9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2F2A6E5D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13923AE" w14:textId="7E1E69AE" w:rsidR="001A758F" w:rsidRPr="00320C11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81A85B5" w14:textId="6143B909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C882CC6" w14:textId="258216A3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1AA49EF6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9D8B5BD" w14:textId="0E94880C" w:rsidR="001A758F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9C0BFDE" w14:textId="393703AB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8D87EE" w14:textId="2DD2253B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53A4E999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BAE174E" w14:textId="3D68873A" w:rsidR="001A758F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0C0D7FC" w14:textId="7427FED8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12AD7C8" w14:textId="19ACD400" w:rsidR="001A758F" w:rsidRPr="00556261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0D7D7DF0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C1B29B" w14:textId="1AB7A370" w:rsidR="001A758F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BEDCC62" w14:textId="325C51B7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CC6B0E8" w14:textId="76BEA189" w:rsidR="001A758F" w:rsidRPr="00556261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10538837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F9BC86A" w14:textId="613E9424" w:rsidR="001A758F" w:rsidRPr="00556261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664731C" w14:textId="718A49D0" w:rsidR="001A758F" w:rsidRPr="00556261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6A0C286" w14:textId="77777777" w:rsidR="001A758F" w:rsidRPr="00556261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2AC948A5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5827415" w14:textId="77777777" w:rsidR="001A758F" w:rsidRPr="002907E7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>Traineeships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8AC0BCA" w14:textId="77777777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B4D2D23" w14:textId="77777777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1A758F" w:rsidRPr="00556261" w14:paraId="412ECE4E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6F4ACE0" w14:textId="12490F49" w:rsidR="001A758F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121E8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Education Support Multiple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398B310" w14:textId="77777777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41A54AA" w14:textId="77777777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119</w:t>
                            </w:r>
                          </w:p>
                        </w:tc>
                      </w:tr>
                      <w:tr w:rsidR="001A758F" w:rsidRPr="00556261" w14:paraId="12088FDB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BAD6A4A" w14:textId="55947533" w:rsidR="001A758F" w:rsidRPr="00E11A2E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6D37E90" w14:textId="3B611A91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AAB2071" w14:textId="07FE308E" w:rsidR="001A758F" w:rsidRDefault="001A758F" w:rsidP="001A75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23ED34AA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D838153" w14:textId="1744FBE1" w:rsidR="001A758F" w:rsidRPr="00335478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Certificate III Education Support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90532E7" w14:textId="4C7F99FD" w:rsidR="001A758F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Werribee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77EBB89" w14:textId="5643620A" w:rsidR="001A758F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DC3C0B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239</w:t>
                            </w:r>
                          </w:p>
                        </w:tc>
                      </w:tr>
                      <w:tr w:rsidR="001A758F" w:rsidRPr="00556261" w14:paraId="49A8156C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E0A1295" w14:textId="7214FF62" w:rsidR="001A758F" w:rsidRPr="00556261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Certificate III Information Technology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377BA24" w14:textId="2A964611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Werribee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32CD303" w14:textId="620AD091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DC3C0B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238</w:t>
                            </w:r>
                          </w:p>
                        </w:tc>
                      </w:tr>
                      <w:tr w:rsidR="001A758F" w:rsidRPr="00556261" w14:paraId="212B755A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2163F86" w14:textId="16958C30" w:rsidR="001A758F" w:rsidRPr="00FB3CF8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 (Real Estate)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A8FB905" w14:textId="022FDA9E" w:rsidR="001A758F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6B9CE49" w14:textId="00E29653" w:rsidR="001A758F" w:rsidRPr="00DC3C0B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242</w:t>
                            </w:r>
                          </w:p>
                        </w:tc>
                      </w:tr>
                      <w:tr w:rsidR="001A758F" w:rsidRPr="00556261" w14:paraId="2D2F43F2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04AA953" w14:textId="77777777" w:rsidR="001A758F" w:rsidRPr="004E356B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B4EADDE" w14:textId="77777777" w:rsidR="001A758F" w:rsidRPr="00601790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601790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Sunshine West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470F9E2" w14:textId="77777777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2707DD24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94E63AC" w14:textId="578FDCFC" w:rsidR="001A758F" w:rsidRPr="00556261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 X 3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F527F46" w14:textId="451D81AB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AE96657" w14:textId="3B106AB3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556261" w14:paraId="42F70D96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3BB7721" w14:textId="514791C4" w:rsidR="001A758F" w:rsidRPr="00556261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9D63102" w14:textId="20BA8128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9231C07" w14:textId="77777777" w:rsidR="001A758F" w:rsidRPr="00556261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1A758F" w:rsidRPr="00DE2BE8" w14:paraId="3979E717" w14:textId="77777777" w:rsidTr="00FB3CF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AD1138E" w14:textId="468504A0" w:rsidR="001A758F" w:rsidRPr="00DE2BE8" w:rsidRDefault="001A758F" w:rsidP="001A758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1E7DCD1" w14:textId="38B6591A" w:rsidR="001A758F" w:rsidRPr="00DE2BE8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70F1A8A" w14:textId="77777777" w:rsidR="001A758F" w:rsidRPr="00DE2BE8" w:rsidRDefault="001A758F" w:rsidP="001A75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</w:tbl>
                    <w:p w14:paraId="026F601B" w14:textId="77777777" w:rsidR="00DE2D05" w:rsidRPr="00DE2BE8" w:rsidRDefault="00DE2D05">
                      <w:pPr>
                        <w:rPr>
                          <w:lang w:val="it-IT"/>
                        </w:rPr>
                      </w:pPr>
                    </w:p>
                    <w:p w14:paraId="05C69AA5" w14:textId="77777777" w:rsidR="00693337" w:rsidRPr="00DE2BE8" w:rsidRDefault="00693337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2F274D37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11C9F3F7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BA10FC8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CE71A99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2763" w:rsidRPr="00F85F4B">
        <w:rPr>
          <w:noProof/>
        </w:rPr>
        <w:drawing>
          <wp:anchor distT="0" distB="0" distL="114300" distR="114300" simplePos="0" relativeHeight="251658243" behindDoc="0" locked="0" layoutInCell="1" allowOverlap="1" wp14:anchorId="0CED3121" wp14:editId="29D21618">
            <wp:simplePos x="0" y="0"/>
            <wp:positionH relativeFrom="column">
              <wp:posOffset>4507041</wp:posOffset>
            </wp:positionH>
            <wp:positionV relativeFrom="paragraph">
              <wp:posOffset>8622030</wp:posOffset>
            </wp:positionV>
            <wp:extent cx="902335" cy="920750"/>
            <wp:effectExtent l="0" t="0" r="0" b="0"/>
            <wp:wrapNone/>
            <wp:docPr id="1686989742" name="Picture 168698974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974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0B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659839C" wp14:editId="50184EF7">
                <wp:simplePos x="0" y="0"/>
                <wp:positionH relativeFrom="margin">
                  <wp:align>left</wp:align>
                </wp:positionH>
                <wp:positionV relativeFrom="paragraph">
                  <wp:posOffset>7519361</wp:posOffset>
                </wp:positionV>
                <wp:extent cx="5895975" cy="1080655"/>
                <wp:effectExtent l="0" t="0" r="9525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1C73" w14:textId="77777777" w:rsidR="003A2763" w:rsidRDefault="00C66919" w:rsidP="003A27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you can see, we have many vacancies</w:t>
                            </w:r>
                            <w:r w:rsidR="00E21DE8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5FA9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and applicants can apply online.</w:t>
                            </w:r>
                          </w:p>
                          <w:p w14:paraId="6ED99528" w14:textId="53DC78AB" w:rsidR="002B5D3A" w:rsidRPr="003A2763" w:rsidRDefault="00205FA9" w:rsidP="003A27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If you or your candidates need further details,</w:t>
                            </w:r>
                            <w:r w:rsidR="004223F7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Further information available on our website and scan the QR code to take to our current expanded list.</w:t>
                            </w:r>
                            <w:r w:rsidR="002B5D3A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Any queries can be directed to Donna Morgan – 0436 368 762 Lauren 0467 857 876</w:t>
                            </w:r>
                          </w:p>
                          <w:p w14:paraId="2C3C11CC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83991A" w14:textId="77777777" w:rsidR="002B5D3A" w:rsidRDefault="002B5D3A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9533B1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ECDE73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1EB0C1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6FA0D3" w14:textId="77777777" w:rsidR="004223F7" w:rsidRPr="006118DC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7987C7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18DC">
                              <w:rPr>
                                <w:b/>
                                <w:bCs/>
                              </w:rPr>
                              <w:t>Any queries can be directed 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Donna Morgan – 0436 368 762 Lauren 0467 857 876</w:t>
                            </w:r>
                          </w:p>
                          <w:p w14:paraId="745AE848" w14:textId="77777777" w:rsidR="00193D0A" w:rsidRPr="004223F7" w:rsidRDefault="00193D0A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8E1042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12A8CB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E22E0A" w14:textId="77777777" w:rsidR="004223F7" w:rsidRPr="00956C4B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0D1B9D" w14:textId="77777777" w:rsidR="00205FA9" w:rsidRDefault="000211CB" w:rsidP="00F4168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please call </w:t>
                            </w:r>
                            <w:r w:rsidR="008F6472"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1800 436 723 or email: </w:t>
                            </w:r>
                            <w:hyperlink r:id="rId11" w:history="1">
                              <w:r w:rsidR="00F92FB9" w:rsidRPr="00804726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apprenticeships@gforce.org.au</w:t>
                              </w:r>
                            </w:hyperlink>
                            <w:r w:rsidR="00F92FB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839C" id="Text Box 3" o:spid="_x0000_s1028" type="#_x0000_t202" style="position:absolute;margin-left:0;margin-top:592.1pt;width:464.25pt;height:85.1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" stroked="f">
                <v:textbox>
                  <w:txbxContent>
                    <w:p w14:paraId="4C0E1C73" w14:textId="77777777" w:rsidR="003A2763" w:rsidRDefault="00C66919" w:rsidP="003A27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As you can see, we have many vacancies</w:t>
                      </w:r>
                      <w:r w:rsidR="00E21DE8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5FA9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and applicants can apply online.</w:t>
                      </w:r>
                    </w:p>
                    <w:p w14:paraId="6ED99528" w14:textId="53DC78AB" w:rsidR="002B5D3A" w:rsidRPr="003A2763" w:rsidRDefault="00205FA9" w:rsidP="003A27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If you or your candidates need further details,</w:t>
                      </w:r>
                      <w:r w:rsidR="004223F7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Further information available on our website and scan the QR code to take to our current expanded list.</w:t>
                      </w:r>
                      <w:r w:rsidR="002B5D3A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Any queries can be directed to Donna Morgan – 0436 368 762 Lauren 0467 857 876</w:t>
                      </w:r>
                    </w:p>
                    <w:p w14:paraId="2C3C11CC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783991A" w14:textId="77777777" w:rsidR="002B5D3A" w:rsidRDefault="002B5D3A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9533B1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CECDE73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61EB0C1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26FA0D3" w14:textId="77777777" w:rsidR="004223F7" w:rsidRPr="006118DC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7987C7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18DC">
                        <w:rPr>
                          <w:b/>
                          <w:bCs/>
                        </w:rPr>
                        <w:t>Any queries can be directed to</w:t>
                      </w:r>
                      <w:r>
                        <w:rPr>
                          <w:b/>
                          <w:bCs/>
                        </w:rPr>
                        <w:t xml:space="preserve"> Donna Morgan – 0436 368 762 Lauren 0467 857 876</w:t>
                      </w:r>
                    </w:p>
                    <w:p w14:paraId="745AE848" w14:textId="77777777" w:rsidR="00193D0A" w:rsidRPr="004223F7" w:rsidRDefault="00193D0A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8E1042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B12A8CB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5E22E0A" w14:textId="77777777" w:rsidR="004223F7" w:rsidRPr="00956C4B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10D1B9D" w14:textId="77777777" w:rsidR="00205FA9" w:rsidRDefault="000211CB" w:rsidP="00F4168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please call </w:t>
                      </w:r>
                      <w:r w:rsidR="008F6472"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1800 436 723 or email: </w:t>
                      </w:r>
                      <w:hyperlink r:id="rId12" w:history="1">
                        <w:r w:rsidR="00F92FB9" w:rsidRPr="00804726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apprenticeships@gforce.org.au</w:t>
                        </w:r>
                      </w:hyperlink>
                      <w:r w:rsidR="00F92FB9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FB9" w:rsidRPr="00F85F4B">
        <w:rPr>
          <w:noProof/>
        </w:rPr>
        <w:drawing>
          <wp:anchor distT="0" distB="0" distL="114300" distR="114300" simplePos="0" relativeHeight="251658241" behindDoc="1" locked="0" layoutInCell="1" allowOverlap="1" wp14:anchorId="63FA938B" wp14:editId="1EFB2C7E">
            <wp:simplePos x="0" y="0"/>
            <wp:positionH relativeFrom="margin">
              <wp:posOffset>-1352367</wp:posOffset>
            </wp:positionH>
            <wp:positionV relativeFrom="paragraph">
              <wp:posOffset>-1434916</wp:posOffset>
            </wp:positionV>
            <wp:extent cx="8128000" cy="11486901"/>
            <wp:effectExtent l="0" t="0" r="6350" b="635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48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93">
        <w:t xml:space="preserve"> </w:t>
      </w:r>
    </w:p>
    <w:sectPr w:rsidR="002548C2" w:rsidSect="00430D30">
      <w:headerReference w:type="default" r:id="rId14"/>
      <w:footerReference w:type="defaul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2AD9" w14:textId="77777777" w:rsidR="00CB7A22" w:rsidRDefault="00CB7A22" w:rsidP="0060022B">
      <w:pPr>
        <w:spacing w:after="0" w:line="240" w:lineRule="auto"/>
      </w:pPr>
      <w:r>
        <w:separator/>
      </w:r>
    </w:p>
  </w:endnote>
  <w:endnote w:type="continuationSeparator" w:id="0">
    <w:p w14:paraId="40271791" w14:textId="77777777" w:rsidR="00CB7A22" w:rsidRDefault="00CB7A22" w:rsidP="0060022B">
      <w:pPr>
        <w:spacing w:after="0" w:line="240" w:lineRule="auto"/>
      </w:pPr>
      <w:r>
        <w:continuationSeparator/>
      </w:r>
    </w:p>
  </w:endnote>
  <w:endnote w:type="continuationNotice" w:id="1">
    <w:p w14:paraId="7BE171CB" w14:textId="77777777" w:rsidR="00CB7A22" w:rsidRDefault="00CB7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1B89C74B" w14:textId="77777777" w:rsidTr="269B5B65">
      <w:trPr>
        <w:trHeight w:val="300"/>
      </w:trPr>
      <w:tc>
        <w:tcPr>
          <w:tcW w:w="3015" w:type="dxa"/>
        </w:tcPr>
        <w:p w14:paraId="3D482403" w14:textId="77777777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139A5C66" w14:textId="77777777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23D773FF" w14:textId="77777777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0FAF50EE" w14:textId="77777777" w:rsidR="269B5B65" w:rsidRDefault="269B5B65" w:rsidP="269B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B116" w14:textId="77777777" w:rsidR="00CB7A22" w:rsidRDefault="00CB7A22" w:rsidP="0060022B">
      <w:pPr>
        <w:spacing w:after="0" w:line="240" w:lineRule="auto"/>
      </w:pPr>
      <w:r>
        <w:separator/>
      </w:r>
    </w:p>
  </w:footnote>
  <w:footnote w:type="continuationSeparator" w:id="0">
    <w:p w14:paraId="2C067E13" w14:textId="77777777" w:rsidR="00CB7A22" w:rsidRDefault="00CB7A22" w:rsidP="0060022B">
      <w:pPr>
        <w:spacing w:after="0" w:line="240" w:lineRule="auto"/>
      </w:pPr>
      <w:r>
        <w:continuationSeparator/>
      </w:r>
    </w:p>
  </w:footnote>
  <w:footnote w:type="continuationNotice" w:id="1">
    <w:p w14:paraId="1D491DAC" w14:textId="77777777" w:rsidR="00CB7A22" w:rsidRDefault="00CB7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018D8E73" w14:textId="77777777" w:rsidTr="269B5B65">
      <w:trPr>
        <w:trHeight w:val="300"/>
      </w:trPr>
      <w:tc>
        <w:tcPr>
          <w:tcW w:w="3015" w:type="dxa"/>
        </w:tcPr>
        <w:p w14:paraId="4035DB53" w14:textId="77777777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6D2BC5CF" w14:textId="77777777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43507B0E" w14:textId="77777777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2E9E7465" w14:textId="77777777" w:rsidR="269B5B65" w:rsidRDefault="269B5B65" w:rsidP="269B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1B996998"/>
    <w:multiLevelType w:val="multilevel"/>
    <w:tmpl w:val="924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973C4"/>
    <w:multiLevelType w:val="multilevel"/>
    <w:tmpl w:val="CC0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3172">
    <w:abstractNumId w:val="4"/>
  </w:num>
  <w:num w:numId="2" w16cid:durableId="263807949">
    <w:abstractNumId w:val="4"/>
  </w:num>
  <w:num w:numId="3" w16cid:durableId="1995256035">
    <w:abstractNumId w:val="3"/>
  </w:num>
  <w:num w:numId="4" w16cid:durableId="133913771">
    <w:abstractNumId w:val="3"/>
  </w:num>
  <w:num w:numId="5" w16cid:durableId="1162507116">
    <w:abstractNumId w:val="2"/>
  </w:num>
  <w:num w:numId="6" w16cid:durableId="279844221">
    <w:abstractNumId w:val="2"/>
  </w:num>
  <w:num w:numId="7" w16cid:durableId="2076002226">
    <w:abstractNumId w:val="1"/>
  </w:num>
  <w:num w:numId="8" w16cid:durableId="1620837315">
    <w:abstractNumId w:val="1"/>
  </w:num>
  <w:num w:numId="9" w16cid:durableId="1969891487">
    <w:abstractNumId w:val="0"/>
  </w:num>
  <w:num w:numId="10" w16cid:durableId="1660617696">
    <w:abstractNumId w:val="0"/>
  </w:num>
  <w:num w:numId="11" w16cid:durableId="1475678097">
    <w:abstractNumId w:val="5"/>
  </w:num>
  <w:num w:numId="12" w16cid:durableId="185114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3"/>
    <w:rsid w:val="000034A3"/>
    <w:rsid w:val="00007D0E"/>
    <w:rsid w:val="00010BEA"/>
    <w:rsid w:val="00014720"/>
    <w:rsid w:val="00016105"/>
    <w:rsid w:val="000211CB"/>
    <w:rsid w:val="000222CC"/>
    <w:rsid w:val="00023B49"/>
    <w:rsid w:val="00027008"/>
    <w:rsid w:val="000275DA"/>
    <w:rsid w:val="00032ADD"/>
    <w:rsid w:val="0003411A"/>
    <w:rsid w:val="000403A7"/>
    <w:rsid w:val="00043426"/>
    <w:rsid w:val="00043FDD"/>
    <w:rsid w:val="00045C3B"/>
    <w:rsid w:val="00051988"/>
    <w:rsid w:val="00053F62"/>
    <w:rsid w:val="00054445"/>
    <w:rsid w:val="00057FBA"/>
    <w:rsid w:val="00064CBE"/>
    <w:rsid w:val="00065749"/>
    <w:rsid w:val="000705DF"/>
    <w:rsid w:val="00071B35"/>
    <w:rsid w:val="00077405"/>
    <w:rsid w:val="0009112F"/>
    <w:rsid w:val="000923D3"/>
    <w:rsid w:val="000938D5"/>
    <w:rsid w:val="000948DC"/>
    <w:rsid w:val="00095891"/>
    <w:rsid w:val="000A3873"/>
    <w:rsid w:val="000A4938"/>
    <w:rsid w:val="000A60CE"/>
    <w:rsid w:val="000B00A1"/>
    <w:rsid w:val="000B0DAB"/>
    <w:rsid w:val="000C1BD1"/>
    <w:rsid w:val="000C7FEA"/>
    <w:rsid w:val="000D02A4"/>
    <w:rsid w:val="000D1B78"/>
    <w:rsid w:val="000D2DBE"/>
    <w:rsid w:val="000D734D"/>
    <w:rsid w:val="000E0E8F"/>
    <w:rsid w:val="000E1FFC"/>
    <w:rsid w:val="000E3983"/>
    <w:rsid w:val="000E3EF8"/>
    <w:rsid w:val="000F5761"/>
    <w:rsid w:val="000F68D2"/>
    <w:rsid w:val="00102240"/>
    <w:rsid w:val="001046BF"/>
    <w:rsid w:val="001160BC"/>
    <w:rsid w:val="00121E89"/>
    <w:rsid w:val="00124AEC"/>
    <w:rsid w:val="001251A1"/>
    <w:rsid w:val="00135C3D"/>
    <w:rsid w:val="001404F6"/>
    <w:rsid w:val="0014409C"/>
    <w:rsid w:val="00150372"/>
    <w:rsid w:val="00150CC2"/>
    <w:rsid w:val="00152609"/>
    <w:rsid w:val="00153598"/>
    <w:rsid w:val="001609A4"/>
    <w:rsid w:val="00165DAA"/>
    <w:rsid w:val="00172F48"/>
    <w:rsid w:val="00173A46"/>
    <w:rsid w:val="00175807"/>
    <w:rsid w:val="0017589E"/>
    <w:rsid w:val="0017758A"/>
    <w:rsid w:val="0018310D"/>
    <w:rsid w:val="00184876"/>
    <w:rsid w:val="00185E0A"/>
    <w:rsid w:val="00193D0A"/>
    <w:rsid w:val="00195BA2"/>
    <w:rsid w:val="001A3685"/>
    <w:rsid w:val="001A758F"/>
    <w:rsid w:val="001A7875"/>
    <w:rsid w:val="001B0FAA"/>
    <w:rsid w:val="001C0BE0"/>
    <w:rsid w:val="001C48F9"/>
    <w:rsid w:val="001D2F29"/>
    <w:rsid w:val="001D4730"/>
    <w:rsid w:val="001D545C"/>
    <w:rsid w:val="001D6594"/>
    <w:rsid w:val="001D6BD0"/>
    <w:rsid w:val="001E1589"/>
    <w:rsid w:val="00202E73"/>
    <w:rsid w:val="00205B4C"/>
    <w:rsid w:val="00205FA9"/>
    <w:rsid w:val="002064FB"/>
    <w:rsid w:val="00207728"/>
    <w:rsid w:val="002077FE"/>
    <w:rsid w:val="0021138D"/>
    <w:rsid w:val="002134FA"/>
    <w:rsid w:val="00223AA4"/>
    <w:rsid w:val="002358E9"/>
    <w:rsid w:val="00240E24"/>
    <w:rsid w:val="002474BA"/>
    <w:rsid w:val="0025219A"/>
    <w:rsid w:val="002548C2"/>
    <w:rsid w:val="00267C01"/>
    <w:rsid w:val="0028242E"/>
    <w:rsid w:val="002867E0"/>
    <w:rsid w:val="002907E7"/>
    <w:rsid w:val="00293A0D"/>
    <w:rsid w:val="002A1492"/>
    <w:rsid w:val="002A2681"/>
    <w:rsid w:val="002B2312"/>
    <w:rsid w:val="002B35F0"/>
    <w:rsid w:val="002B38A5"/>
    <w:rsid w:val="002B5D3A"/>
    <w:rsid w:val="002C5C59"/>
    <w:rsid w:val="002C7709"/>
    <w:rsid w:val="002E336A"/>
    <w:rsid w:val="002E68F4"/>
    <w:rsid w:val="002F49A6"/>
    <w:rsid w:val="00305593"/>
    <w:rsid w:val="00307837"/>
    <w:rsid w:val="003109C2"/>
    <w:rsid w:val="00311E61"/>
    <w:rsid w:val="00311F46"/>
    <w:rsid w:val="00313EE4"/>
    <w:rsid w:val="0031646D"/>
    <w:rsid w:val="00316689"/>
    <w:rsid w:val="00317D30"/>
    <w:rsid w:val="00320C11"/>
    <w:rsid w:val="00324D4D"/>
    <w:rsid w:val="00331FD5"/>
    <w:rsid w:val="00335478"/>
    <w:rsid w:val="00337BE8"/>
    <w:rsid w:val="003407A1"/>
    <w:rsid w:val="00350C99"/>
    <w:rsid w:val="00357D4E"/>
    <w:rsid w:val="00360C5D"/>
    <w:rsid w:val="00362433"/>
    <w:rsid w:val="00364609"/>
    <w:rsid w:val="00365C5D"/>
    <w:rsid w:val="00367F1A"/>
    <w:rsid w:val="003765EB"/>
    <w:rsid w:val="00396AE8"/>
    <w:rsid w:val="003971A4"/>
    <w:rsid w:val="003A2763"/>
    <w:rsid w:val="003A2C23"/>
    <w:rsid w:val="003A67A0"/>
    <w:rsid w:val="003C16CE"/>
    <w:rsid w:val="003C1BEA"/>
    <w:rsid w:val="003C2A25"/>
    <w:rsid w:val="003D1207"/>
    <w:rsid w:val="003D419D"/>
    <w:rsid w:val="003D41D2"/>
    <w:rsid w:val="003E2486"/>
    <w:rsid w:val="003E62FE"/>
    <w:rsid w:val="003F3A37"/>
    <w:rsid w:val="003F3CE3"/>
    <w:rsid w:val="003F417A"/>
    <w:rsid w:val="00410AEB"/>
    <w:rsid w:val="004130CE"/>
    <w:rsid w:val="0041689F"/>
    <w:rsid w:val="00420CA5"/>
    <w:rsid w:val="004223F7"/>
    <w:rsid w:val="00424B12"/>
    <w:rsid w:val="00430A36"/>
    <w:rsid w:val="00430D30"/>
    <w:rsid w:val="0043131E"/>
    <w:rsid w:val="00435D05"/>
    <w:rsid w:val="00444BA2"/>
    <w:rsid w:val="00447086"/>
    <w:rsid w:val="0045219D"/>
    <w:rsid w:val="00453F80"/>
    <w:rsid w:val="00454EC4"/>
    <w:rsid w:val="004551B8"/>
    <w:rsid w:val="00460862"/>
    <w:rsid w:val="0046382E"/>
    <w:rsid w:val="00466A52"/>
    <w:rsid w:val="00466D9F"/>
    <w:rsid w:val="004705D3"/>
    <w:rsid w:val="004725BA"/>
    <w:rsid w:val="004824BC"/>
    <w:rsid w:val="00490543"/>
    <w:rsid w:val="0049345A"/>
    <w:rsid w:val="004A06F8"/>
    <w:rsid w:val="004A14A1"/>
    <w:rsid w:val="004B1F34"/>
    <w:rsid w:val="004B7AA4"/>
    <w:rsid w:val="004C3D9F"/>
    <w:rsid w:val="004C42DC"/>
    <w:rsid w:val="004C7367"/>
    <w:rsid w:val="004D221B"/>
    <w:rsid w:val="004D4A2E"/>
    <w:rsid w:val="004D6BB1"/>
    <w:rsid w:val="004E356B"/>
    <w:rsid w:val="004E4A5B"/>
    <w:rsid w:val="004E582C"/>
    <w:rsid w:val="004F0EBA"/>
    <w:rsid w:val="004F27D1"/>
    <w:rsid w:val="004F4341"/>
    <w:rsid w:val="00501377"/>
    <w:rsid w:val="005016CE"/>
    <w:rsid w:val="00504A05"/>
    <w:rsid w:val="00506B90"/>
    <w:rsid w:val="0051024C"/>
    <w:rsid w:val="00510817"/>
    <w:rsid w:val="00510AB4"/>
    <w:rsid w:val="00512DB6"/>
    <w:rsid w:val="00522288"/>
    <w:rsid w:val="005251BF"/>
    <w:rsid w:val="0052697D"/>
    <w:rsid w:val="005309E5"/>
    <w:rsid w:val="00533587"/>
    <w:rsid w:val="00540359"/>
    <w:rsid w:val="00541D1C"/>
    <w:rsid w:val="00551A7E"/>
    <w:rsid w:val="00555E52"/>
    <w:rsid w:val="00556261"/>
    <w:rsid w:val="0056055D"/>
    <w:rsid w:val="005630D0"/>
    <w:rsid w:val="00570CDA"/>
    <w:rsid w:val="00573C0D"/>
    <w:rsid w:val="0057420B"/>
    <w:rsid w:val="0057491C"/>
    <w:rsid w:val="0057736C"/>
    <w:rsid w:val="00584AC6"/>
    <w:rsid w:val="00592642"/>
    <w:rsid w:val="00593DEC"/>
    <w:rsid w:val="00593FF7"/>
    <w:rsid w:val="005B0068"/>
    <w:rsid w:val="005B3F06"/>
    <w:rsid w:val="005B70C9"/>
    <w:rsid w:val="005C2CFD"/>
    <w:rsid w:val="005C5494"/>
    <w:rsid w:val="005D2EAF"/>
    <w:rsid w:val="005D4523"/>
    <w:rsid w:val="005E34A1"/>
    <w:rsid w:val="005E3AD2"/>
    <w:rsid w:val="005E5086"/>
    <w:rsid w:val="00600119"/>
    <w:rsid w:val="0060022B"/>
    <w:rsid w:val="00601790"/>
    <w:rsid w:val="00605079"/>
    <w:rsid w:val="00606D07"/>
    <w:rsid w:val="00606DAA"/>
    <w:rsid w:val="006118DC"/>
    <w:rsid w:val="00613D6B"/>
    <w:rsid w:val="0061782D"/>
    <w:rsid w:val="00624621"/>
    <w:rsid w:val="00626727"/>
    <w:rsid w:val="006307E4"/>
    <w:rsid w:val="00635579"/>
    <w:rsid w:val="006418CD"/>
    <w:rsid w:val="00645F6E"/>
    <w:rsid w:val="0065031A"/>
    <w:rsid w:val="006516AC"/>
    <w:rsid w:val="006622BB"/>
    <w:rsid w:val="0066559C"/>
    <w:rsid w:val="00674E24"/>
    <w:rsid w:val="006820C2"/>
    <w:rsid w:val="00682CFC"/>
    <w:rsid w:val="006849B9"/>
    <w:rsid w:val="0068604A"/>
    <w:rsid w:val="006864DC"/>
    <w:rsid w:val="00687463"/>
    <w:rsid w:val="00692278"/>
    <w:rsid w:val="006926EE"/>
    <w:rsid w:val="00692B81"/>
    <w:rsid w:val="00693337"/>
    <w:rsid w:val="006A05B8"/>
    <w:rsid w:val="006A6D21"/>
    <w:rsid w:val="006C774E"/>
    <w:rsid w:val="006D03F7"/>
    <w:rsid w:val="006D4C9E"/>
    <w:rsid w:val="006D5385"/>
    <w:rsid w:val="006D5ADB"/>
    <w:rsid w:val="006E1B72"/>
    <w:rsid w:val="006E22B0"/>
    <w:rsid w:val="006E455D"/>
    <w:rsid w:val="006E710A"/>
    <w:rsid w:val="006F10DC"/>
    <w:rsid w:val="006F2E23"/>
    <w:rsid w:val="006F736B"/>
    <w:rsid w:val="007001D6"/>
    <w:rsid w:val="00700CB3"/>
    <w:rsid w:val="00710083"/>
    <w:rsid w:val="00712AD9"/>
    <w:rsid w:val="00717818"/>
    <w:rsid w:val="00731AE2"/>
    <w:rsid w:val="007443FF"/>
    <w:rsid w:val="0075151E"/>
    <w:rsid w:val="00753393"/>
    <w:rsid w:val="00764C28"/>
    <w:rsid w:val="00773D85"/>
    <w:rsid w:val="00773F7B"/>
    <w:rsid w:val="00776E24"/>
    <w:rsid w:val="007827C7"/>
    <w:rsid w:val="00783749"/>
    <w:rsid w:val="00786BE8"/>
    <w:rsid w:val="00795CCF"/>
    <w:rsid w:val="007B1758"/>
    <w:rsid w:val="007C34AB"/>
    <w:rsid w:val="007C661A"/>
    <w:rsid w:val="007C78F7"/>
    <w:rsid w:val="007D5497"/>
    <w:rsid w:val="007D64D1"/>
    <w:rsid w:val="007E03BB"/>
    <w:rsid w:val="007E2DDE"/>
    <w:rsid w:val="007E356A"/>
    <w:rsid w:val="007F3DEC"/>
    <w:rsid w:val="00806880"/>
    <w:rsid w:val="008079B8"/>
    <w:rsid w:val="00810394"/>
    <w:rsid w:val="00810D5D"/>
    <w:rsid w:val="00815374"/>
    <w:rsid w:val="00817954"/>
    <w:rsid w:val="00821F74"/>
    <w:rsid w:val="00825459"/>
    <w:rsid w:val="00827A62"/>
    <w:rsid w:val="00831C68"/>
    <w:rsid w:val="00832091"/>
    <w:rsid w:val="00834766"/>
    <w:rsid w:val="00843729"/>
    <w:rsid w:val="008444DA"/>
    <w:rsid w:val="008449A1"/>
    <w:rsid w:val="00872167"/>
    <w:rsid w:val="008758BE"/>
    <w:rsid w:val="00880B4B"/>
    <w:rsid w:val="00887279"/>
    <w:rsid w:val="00890548"/>
    <w:rsid w:val="00892290"/>
    <w:rsid w:val="0089717F"/>
    <w:rsid w:val="00897247"/>
    <w:rsid w:val="00897A06"/>
    <w:rsid w:val="008A4E64"/>
    <w:rsid w:val="008A684E"/>
    <w:rsid w:val="008B1454"/>
    <w:rsid w:val="008C2294"/>
    <w:rsid w:val="008D2EA3"/>
    <w:rsid w:val="008F3C94"/>
    <w:rsid w:val="008F59C8"/>
    <w:rsid w:val="008F6472"/>
    <w:rsid w:val="0090723C"/>
    <w:rsid w:val="00912D5E"/>
    <w:rsid w:val="00916B88"/>
    <w:rsid w:val="00916FFE"/>
    <w:rsid w:val="00925262"/>
    <w:rsid w:val="00932887"/>
    <w:rsid w:val="0093457B"/>
    <w:rsid w:val="0093606F"/>
    <w:rsid w:val="00941C18"/>
    <w:rsid w:val="00945786"/>
    <w:rsid w:val="00955613"/>
    <w:rsid w:val="00956C4B"/>
    <w:rsid w:val="00957BAC"/>
    <w:rsid w:val="00964208"/>
    <w:rsid w:val="0097109C"/>
    <w:rsid w:val="00971B80"/>
    <w:rsid w:val="00993249"/>
    <w:rsid w:val="00995F87"/>
    <w:rsid w:val="00996C14"/>
    <w:rsid w:val="009A1374"/>
    <w:rsid w:val="009A34D1"/>
    <w:rsid w:val="009A4127"/>
    <w:rsid w:val="009A5109"/>
    <w:rsid w:val="009A67B9"/>
    <w:rsid w:val="009B0625"/>
    <w:rsid w:val="009B375F"/>
    <w:rsid w:val="009B5204"/>
    <w:rsid w:val="009B71ED"/>
    <w:rsid w:val="009D00FE"/>
    <w:rsid w:val="009D147C"/>
    <w:rsid w:val="009E12DE"/>
    <w:rsid w:val="009E2106"/>
    <w:rsid w:val="009E2D2F"/>
    <w:rsid w:val="009E381E"/>
    <w:rsid w:val="009E5DA0"/>
    <w:rsid w:val="009E667A"/>
    <w:rsid w:val="009E74AA"/>
    <w:rsid w:val="009F6C5F"/>
    <w:rsid w:val="00A06776"/>
    <w:rsid w:val="00A12852"/>
    <w:rsid w:val="00A13656"/>
    <w:rsid w:val="00A17593"/>
    <w:rsid w:val="00A20C60"/>
    <w:rsid w:val="00A21438"/>
    <w:rsid w:val="00A22266"/>
    <w:rsid w:val="00A3029A"/>
    <w:rsid w:val="00A30C55"/>
    <w:rsid w:val="00A33168"/>
    <w:rsid w:val="00A33E3B"/>
    <w:rsid w:val="00A36A78"/>
    <w:rsid w:val="00A41714"/>
    <w:rsid w:val="00A479F3"/>
    <w:rsid w:val="00A50115"/>
    <w:rsid w:val="00A50E34"/>
    <w:rsid w:val="00A76470"/>
    <w:rsid w:val="00A84553"/>
    <w:rsid w:val="00AC71FD"/>
    <w:rsid w:val="00AD7502"/>
    <w:rsid w:val="00AF4658"/>
    <w:rsid w:val="00B00DD4"/>
    <w:rsid w:val="00B04C75"/>
    <w:rsid w:val="00B0757C"/>
    <w:rsid w:val="00B14773"/>
    <w:rsid w:val="00B26D76"/>
    <w:rsid w:val="00B3277D"/>
    <w:rsid w:val="00B339B8"/>
    <w:rsid w:val="00B42CB7"/>
    <w:rsid w:val="00B440C8"/>
    <w:rsid w:val="00B45082"/>
    <w:rsid w:val="00B45CCF"/>
    <w:rsid w:val="00B578E0"/>
    <w:rsid w:val="00B654A0"/>
    <w:rsid w:val="00B736AB"/>
    <w:rsid w:val="00B738C6"/>
    <w:rsid w:val="00B73A59"/>
    <w:rsid w:val="00B83F14"/>
    <w:rsid w:val="00B876D2"/>
    <w:rsid w:val="00B90DEF"/>
    <w:rsid w:val="00B947F4"/>
    <w:rsid w:val="00BA21C2"/>
    <w:rsid w:val="00BA22E4"/>
    <w:rsid w:val="00BA416A"/>
    <w:rsid w:val="00BA5DFD"/>
    <w:rsid w:val="00BA6EB3"/>
    <w:rsid w:val="00BD2DAC"/>
    <w:rsid w:val="00BD6F58"/>
    <w:rsid w:val="00BE068B"/>
    <w:rsid w:val="00BE4D22"/>
    <w:rsid w:val="00BF545E"/>
    <w:rsid w:val="00BF58F7"/>
    <w:rsid w:val="00BF7AA2"/>
    <w:rsid w:val="00C009B7"/>
    <w:rsid w:val="00C04C78"/>
    <w:rsid w:val="00C05D66"/>
    <w:rsid w:val="00C07989"/>
    <w:rsid w:val="00C11779"/>
    <w:rsid w:val="00C16CB0"/>
    <w:rsid w:val="00C203F7"/>
    <w:rsid w:val="00C36ACE"/>
    <w:rsid w:val="00C41A06"/>
    <w:rsid w:val="00C42B61"/>
    <w:rsid w:val="00C444FA"/>
    <w:rsid w:val="00C44FC3"/>
    <w:rsid w:val="00C47E8F"/>
    <w:rsid w:val="00C53B1C"/>
    <w:rsid w:val="00C55AB0"/>
    <w:rsid w:val="00C66919"/>
    <w:rsid w:val="00C750CD"/>
    <w:rsid w:val="00C76018"/>
    <w:rsid w:val="00C765F8"/>
    <w:rsid w:val="00C83A41"/>
    <w:rsid w:val="00C84632"/>
    <w:rsid w:val="00C91EB5"/>
    <w:rsid w:val="00CA10B0"/>
    <w:rsid w:val="00CA2F4D"/>
    <w:rsid w:val="00CB7A22"/>
    <w:rsid w:val="00CC25EF"/>
    <w:rsid w:val="00CC716E"/>
    <w:rsid w:val="00CD053D"/>
    <w:rsid w:val="00CD1908"/>
    <w:rsid w:val="00CE258E"/>
    <w:rsid w:val="00CE5AC7"/>
    <w:rsid w:val="00CF0A5A"/>
    <w:rsid w:val="00CF57F4"/>
    <w:rsid w:val="00D04A81"/>
    <w:rsid w:val="00D05478"/>
    <w:rsid w:val="00D209A1"/>
    <w:rsid w:val="00D308DE"/>
    <w:rsid w:val="00D40EC0"/>
    <w:rsid w:val="00D41BF3"/>
    <w:rsid w:val="00D41EA7"/>
    <w:rsid w:val="00D42DB3"/>
    <w:rsid w:val="00D436DC"/>
    <w:rsid w:val="00D44932"/>
    <w:rsid w:val="00D45E3D"/>
    <w:rsid w:val="00D47F4B"/>
    <w:rsid w:val="00D61428"/>
    <w:rsid w:val="00D71752"/>
    <w:rsid w:val="00D72824"/>
    <w:rsid w:val="00D8102F"/>
    <w:rsid w:val="00D8351F"/>
    <w:rsid w:val="00D848A0"/>
    <w:rsid w:val="00D9053F"/>
    <w:rsid w:val="00D912B6"/>
    <w:rsid w:val="00D91CD6"/>
    <w:rsid w:val="00DA557F"/>
    <w:rsid w:val="00DA5831"/>
    <w:rsid w:val="00DB618A"/>
    <w:rsid w:val="00DC0C02"/>
    <w:rsid w:val="00DC3C0B"/>
    <w:rsid w:val="00DE2BE8"/>
    <w:rsid w:val="00DE2D05"/>
    <w:rsid w:val="00DE441E"/>
    <w:rsid w:val="00DE480A"/>
    <w:rsid w:val="00DE7C6E"/>
    <w:rsid w:val="00DF2136"/>
    <w:rsid w:val="00DF2D98"/>
    <w:rsid w:val="00DF3460"/>
    <w:rsid w:val="00DF4393"/>
    <w:rsid w:val="00E064A9"/>
    <w:rsid w:val="00E06E40"/>
    <w:rsid w:val="00E11A2E"/>
    <w:rsid w:val="00E126CB"/>
    <w:rsid w:val="00E20E76"/>
    <w:rsid w:val="00E21481"/>
    <w:rsid w:val="00E21DE8"/>
    <w:rsid w:val="00E26A43"/>
    <w:rsid w:val="00E309BF"/>
    <w:rsid w:val="00E421C8"/>
    <w:rsid w:val="00E4443B"/>
    <w:rsid w:val="00E4592D"/>
    <w:rsid w:val="00E45C83"/>
    <w:rsid w:val="00E50155"/>
    <w:rsid w:val="00E50CBC"/>
    <w:rsid w:val="00E5359E"/>
    <w:rsid w:val="00E66124"/>
    <w:rsid w:val="00E66AE2"/>
    <w:rsid w:val="00E6718E"/>
    <w:rsid w:val="00E707F0"/>
    <w:rsid w:val="00E7212C"/>
    <w:rsid w:val="00E727D9"/>
    <w:rsid w:val="00E774AA"/>
    <w:rsid w:val="00E77871"/>
    <w:rsid w:val="00E803AA"/>
    <w:rsid w:val="00E8094D"/>
    <w:rsid w:val="00E81F77"/>
    <w:rsid w:val="00E85F56"/>
    <w:rsid w:val="00E85F7B"/>
    <w:rsid w:val="00E9087E"/>
    <w:rsid w:val="00E91DC0"/>
    <w:rsid w:val="00E93645"/>
    <w:rsid w:val="00E93DD8"/>
    <w:rsid w:val="00E95C9B"/>
    <w:rsid w:val="00E9664C"/>
    <w:rsid w:val="00E967DB"/>
    <w:rsid w:val="00E96B31"/>
    <w:rsid w:val="00EA0F58"/>
    <w:rsid w:val="00EA4598"/>
    <w:rsid w:val="00EA5FCD"/>
    <w:rsid w:val="00EB0F05"/>
    <w:rsid w:val="00EB5C6C"/>
    <w:rsid w:val="00EC39EF"/>
    <w:rsid w:val="00EC71BE"/>
    <w:rsid w:val="00EC75B1"/>
    <w:rsid w:val="00ED557D"/>
    <w:rsid w:val="00EE2486"/>
    <w:rsid w:val="00EE3817"/>
    <w:rsid w:val="00EE60DB"/>
    <w:rsid w:val="00EE6FF6"/>
    <w:rsid w:val="00EE7CB5"/>
    <w:rsid w:val="00EF6421"/>
    <w:rsid w:val="00F041D5"/>
    <w:rsid w:val="00F04C0E"/>
    <w:rsid w:val="00F21ECD"/>
    <w:rsid w:val="00F37FD1"/>
    <w:rsid w:val="00F40568"/>
    <w:rsid w:val="00F4168C"/>
    <w:rsid w:val="00F41E88"/>
    <w:rsid w:val="00F42F4C"/>
    <w:rsid w:val="00F50AE0"/>
    <w:rsid w:val="00F712FD"/>
    <w:rsid w:val="00F718D8"/>
    <w:rsid w:val="00F75EA7"/>
    <w:rsid w:val="00F769DB"/>
    <w:rsid w:val="00F85F4B"/>
    <w:rsid w:val="00F90353"/>
    <w:rsid w:val="00F90D5D"/>
    <w:rsid w:val="00F91189"/>
    <w:rsid w:val="00F92FB9"/>
    <w:rsid w:val="00F96BB5"/>
    <w:rsid w:val="00FB1948"/>
    <w:rsid w:val="00FB2DB9"/>
    <w:rsid w:val="00FB3CF8"/>
    <w:rsid w:val="00FC18B1"/>
    <w:rsid w:val="00FD02EB"/>
    <w:rsid w:val="00FD2203"/>
    <w:rsid w:val="00FD54DD"/>
    <w:rsid w:val="00FE5B7A"/>
    <w:rsid w:val="00FE6AF1"/>
    <w:rsid w:val="00FE78B6"/>
    <w:rsid w:val="00FF0AF1"/>
    <w:rsid w:val="00FF5D92"/>
    <w:rsid w:val="13154D95"/>
    <w:rsid w:val="269B5B65"/>
    <w:rsid w:val="2BAFBBB6"/>
    <w:rsid w:val="2E0BBEE9"/>
    <w:rsid w:val="2E8C3BA7"/>
    <w:rsid w:val="4E91B03B"/>
    <w:rsid w:val="5202F939"/>
    <w:rsid w:val="6ED68F88"/>
    <w:rsid w:val="758E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9B9E6"/>
  <w15:chartTrackingRefBased/>
  <w15:docId w15:val="{84EC390C-B563-4F31-B8DD-5BADADD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59"/>
    <w:pPr>
      <w:spacing w:after="200" w:line="276" w:lineRule="auto"/>
    </w:pPr>
    <w:rPr>
      <w:color w:val="000000" w:themeColor="text1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3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 w:cs="Times New Roman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3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 w:cs="Times New Roman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3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 w:cs="Times New Roman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3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 w:cs="Times New Roman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35"/>
    <w:pPr>
      <w:spacing w:before="200" w:after="80"/>
      <w:outlineLvl w:val="5"/>
    </w:pPr>
    <w:rPr>
      <w:rFonts w:asciiTheme="majorHAnsi" w:hAnsiTheme="majorHAnsi" w:cs="Times New Roman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35"/>
    <w:pPr>
      <w:spacing w:before="200" w:after="80"/>
      <w:outlineLvl w:val="6"/>
    </w:pPr>
    <w:rPr>
      <w:rFonts w:asciiTheme="majorHAnsi" w:hAnsiTheme="majorHAnsi" w:cs="Times New Roman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35"/>
    <w:pPr>
      <w:spacing w:before="200" w:after="80"/>
      <w:outlineLvl w:val="7"/>
    </w:pPr>
    <w:rPr>
      <w:rFonts w:asciiTheme="majorHAnsi" w:hAnsiTheme="majorHAnsi" w:cs="Times New Roman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35"/>
    <w:pPr>
      <w:spacing w:before="200" w:after="80"/>
      <w:outlineLvl w:val="8"/>
    </w:pPr>
    <w:rPr>
      <w:rFonts w:asciiTheme="majorHAnsi" w:hAnsiTheme="majorHAnsi" w:cs="Times New Roman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071B35"/>
    <w:pPr>
      <w:spacing w:after="120"/>
      <w:contextualSpacing/>
    </w:pPr>
    <w:rPr>
      <w:rFonts w:asciiTheme="majorHAnsi" w:hAnsiTheme="majorHAnsi" w:cs="Times New Roman"/>
      <w:b/>
      <w:color w:val="9FB8CD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071B3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071B35"/>
    <w:pPr>
      <w:spacing w:before="40" w:after="80"/>
    </w:pPr>
    <w:rPr>
      <w:rFonts w:asciiTheme="majorHAnsi" w:hAnsiTheme="majorHAnsi" w:cs="Times New Roman"/>
      <w:b/>
      <w:color w:val="727CA3" w:themeColor="accent1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71B35"/>
    <w:pPr>
      <w:jc w:val="right"/>
    </w:pPr>
    <w:rPr>
      <w:rFonts w:asciiTheme="majorHAnsi" w:hAnsiTheme="majorHAnsi" w:cs="Times New Roman"/>
      <w:noProof/>
      <w:color w:val="525A7D" w:themeColor="accent1" w:themeShade="BF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071B3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paragraph" w:styleId="NoSpacing">
    <w:name w:val="No Spacing"/>
    <w:basedOn w:val="Normal"/>
    <w:link w:val="NoSpacingChar"/>
    <w:uiPriority w:val="99"/>
    <w:qFormat/>
    <w:rsid w:val="00071B35"/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071B3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71B35"/>
    <w:rPr>
      <w:color w:val="727CA3" w:themeColor="accent1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071B35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Header"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</w:pPr>
    <w:rPr>
      <w:rFonts w:cs="Times New Roman"/>
      <w:color w:val="7F7F7F" w:themeColor="text1" w:themeTint="80"/>
    </w:rPr>
  </w:style>
  <w:style w:type="paragraph" w:styleId="Header">
    <w:name w:val="header"/>
    <w:basedOn w:val="Normal"/>
    <w:link w:val="Head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B35"/>
  </w:style>
  <w:style w:type="paragraph" w:customStyle="1" w:styleId="AddressText">
    <w:name w:val="Address Text"/>
    <w:basedOn w:val="NoSpacing"/>
    <w:uiPriority w:val="2"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071B35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</w:pPr>
    <w:rPr>
      <w:rFonts w:cs="Times New Roman"/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071B3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rFonts w:cs="Times New Roman"/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  <w:jc w:val="right"/>
    </w:pPr>
    <w:rPr>
      <w:rFonts w:cs="Times New Roman"/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071B35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Times New Roman"/>
      <w:color w:val="7F7F7F" w:themeColor="text1" w:themeTint="80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B35"/>
  </w:style>
  <w:style w:type="character" w:customStyle="1" w:styleId="Heading2Char">
    <w:name w:val="Heading 2 Char"/>
    <w:basedOn w:val="DefaultParagraphFont"/>
    <w:link w:val="Heading2"/>
    <w:uiPriority w:val="9"/>
    <w:semiHidden/>
    <w:rsid w:val="00071B3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3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3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3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3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3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3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3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</w:pPr>
    <w:rPr>
      <w:rFonts w:cs="Times New Roman"/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071B35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semiHidden/>
    <w:unhideWhenUsed/>
    <w:qFormat/>
    <w:rsid w:val="00071B35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semiHidden/>
    <w:unhideWhenUsed/>
    <w:qFormat/>
    <w:rsid w:val="00071B35"/>
    <w:pPr>
      <w:numPr>
        <w:numId w:val="6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semiHidden/>
    <w:unhideWhenUsed/>
    <w:qFormat/>
    <w:rsid w:val="00071B35"/>
    <w:pPr>
      <w:numPr>
        <w:numId w:val="8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semiHidden/>
    <w:unhideWhenUsed/>
    <w:qFormat/>
    <w:rsid w:val="00071B35"/>
    <w:pPr>
      <w:numPr>
        <w:numId w:val="10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unhideWhenUsed/>
    <w:qFormat/>
    <w:rsid w:val="00071B35"/>
    <w:rPr>
      <w:rFonts w:asciiTheme="majorHAnsi" w:hAnsiTheme="majorHAnsi" w:cs="Times New Roman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1B3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071B35"/>
    <w:pPr>
      <w:spacing w:after="720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B35"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styleId="Strong">
    <w:name w:val="Strong"/>
    <w:uiPriority w:val="22"/>
    <w:qFormat/>
    <w:rsid w:val="00071B35"/>
    <w:rPr>
      <w:rFonts w:asciiTheme="minorHAnsi" w:hAnsiTheme="minorHAnsi"/>
      <w:b/>
      <w:color w:val="9FB8CD" w:themeColor="accent2"/>
    </w:rPr>
  </w:style>
  <w:style w:type="character" w:styleId="Emphasis">
    <w:name w:val="Emphasis"/>
    <w:uiPriority w:val="20"/>
    <w:qFormat/>
    <w:rsid w:val="00071B3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71B35"/>
    <w:rPr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71B3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071B35"/>
    <w:rPr>
      <w:rFonts w:cs="Times New Roman"/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71B3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071B3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 w:cs="Times New Roman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3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SubtleEmphasis">
    <w:name w:val="Subtle Emphasis"/>
    <w:basedOn w:val="DefaultParagraphFont"/>
    <w:uiPriority w:val="19"/>
    <w:qFormat/>
    <w:rsid w:val="00071B3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071B35"/>
    <w:rPr>
      <w:rFonts w:cs="Times New Roman"/>
      <w:b/>
      <w:i/>
      <w:color w:val="BAC737" w:themeColor="accent3" w:themeShade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1B35"/>
    <w:rPr>
      <w:rFonts w:cs="Times New Roman"/>
      <w:color w:val="737373" w:themeColor="text1" w:themeTint="8C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071B35"/>
    <w:rPr>
      <w:rFonts w:cs="Times New Roman"/>
      <w:b/>
      <w:color w:val="525A7D" w:themeColor="accent1" w:themeShade="BF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71B3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05FA9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53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renticeships@gforce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renticeships@gforce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086c1-67aa-4125-a8e4-324e622157de">
      <Terms xmlns="http://schemas.microsoft.com/office/infopath/2007/PartnerControls"/>
    </lcf76f155ced4ddcb4097134ff3c332f>
    <TaxCatchAll xmlns="9476650b-e8a7-4416-87ec-298bc232d136" xsi:nil="true"/>
    <SharedWithUsers xmlns="8e7c096c-9af8-41ab-90d3-7feddd1b146e">
      <UserInfo>
        <DisplayName>Lauren McCormick</DisplayName>
        <AccountId>453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FED52213D14DA0EA178061E60E93" ma:contentTypeVersion="17" ma:contentTypeDescription="Create a new document." ma:contentTypeScope="" ma:versionID="52ae587a03b5449a5b88310cc8d3f67f">
  <xsd:schema xmlns:xsd="http://www.w3.org/2001/XMLSchema" xmlns:xs="http://www.w3.org/2001/XMLSchema" xmlns:p="http://schemas.microsoft.com/office/2006/metadata/properties" xmlns:ns2="9c4086c1-67aa-4125-a8e4-324e622157de" xmlns:ns3="9476650b-e8a7-4416-87ec-298bc232d136" xmlns:ns4="8e7c096c-9af8-41ab-90d3-7feddd1b146e" targetNamespace="http://schemas.microsoft.com/office/2006/metadata/properties" ma:root="true" ma:fieldsID="221eb2b5eb78ca336b4a02bd92a4063f" ns2:_="" ns3:_="" ns4:_="">
    <xsd:import namespace="9c4086c1-67aa-4125-a8e4-324e622157de"/>
    <xsd:import namespace="9476650b-e8a7-4416-87ec-298bc232d136"/>
    <xsd:import namespace="8e7c096c-9af8-41ab-90d3-7feddd1b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86c1-67aa-4125-a8e4-324e6221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2c6897-ef5c-46dd-b26e-e38e1bdf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650b-e8a7-4416-87ec-298bc232d1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0d3197-0618-4056-bfc2-99eeb784d57c}" ma:internalName="TaxCatchAll" ma:showField="CatchAllData" ma:web="9476650b-e8a7-4416-87ec-298bc232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096c-9af8-41ab-90d3-7feddd1b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E92E4-1EFE-4433-991C-BD9D992F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E7810-57A1-4067-B742-F360D0089F37}">
  <ds:schemaRefs>
    <ds:schemaRef ds:uri="http://schemas.microsoft.com/office/2006/metadata/properties"/>
    <ds:schemaRef ds:uri="http://schemas.microsoft.com/office/infopath/2007/PartnerControls"/>
    <ds:schemaRef ds:uri="9c4086c1-67aa-4125-a8e4-324e622157de"/>
    <ds:schemaRef ds:uri="9476650b-e8a7-4416-87ec-298bc232d136"/>
    <ds:schemaRef ds:uri="8e7c096c-9af8-41ab-90d3-7feddd1b146e"/>
  </ds:schemaRefs>
</ds:datastoreItem>
</file>

<file path=customXml/itemProps3.xml><?xml version="1.0" encoding="utf-8"?>
<ds:datastoreItem xmlns:ds="http://schemas.openxmlformats.org/officeDocument/2006/customXml" ds:itemID="{2FECB18F-BA59-4556-9D11-551A7FA9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86c1-67aa-4125-a8e4-324e622157de"/>
    <ds:schemaRef ds:uri="9476650b-e8a7-4416-87ec-298bc232d136"/>
    <ds:schemaRef ds:uri="8e7c096c-9af8-41ab-90d3-7feddd1b1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Finley</dc:creator>
  <cp:keywords/>
  <dc:description/>
  <cp:lastModifiedBy>Donna Morgan</cp:lastModifiedBy>
  <cp:revision>2</cp:revision>
  <cp:lastPrinted>2024-04-19T19:14:00Z</cp:lastPrinted>
  <dcterms:created xsi:type="dcterms:W3CDTF">2024-11-22T02:51:00Z</dcterms:created>
  <dcterms:modified xsi:type="dcterms:W3CDTF">2024-11-22T02:51:00Z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0x010100DBBEFED52213D14DA0EA178061E60E93</vt:lpwstr>
  </property>
  <property fmtid="{D5CDD505-2E9C-101B-9397-08002B2CF9AE}" pid="3" name="MediaServiceImageTags">
    <vt:lpwstr/>
  </property>
</Properties>
</file>