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BB31" w14:textId="6D3D2A4C" w:rsidR="002548C2" w:rsidRDefault="00E21481"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C0DF168" wp14:editId="3C9AAB39">
                <wp:simplePos x="0" y="0"/>
                <wp:positionH relativeFrom="page">
                  <wp:align>left</wp:align>
                </wp:positionH>
                <wp:positionV relativeFrom="paragraph">
                  <wp:posOffset>1071245</wp:posOffset>
                </wp:positionV>
                <wp:extent cx="7540625" cy="6412230"/>
                <wp:effectExtent l="0" t="0" r="22225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641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988" w:type="dxa"/>
                              <w:tblInd w:w="231" w:type="dxa"/>
                              <w:tblBorders>
                                <w:top w:val="thinThickLargeGap" w:sz="24" w:space="0" w:color="auto"/>
                                <w:left w:val="thinThickLargeGap" w:sz="24" w:space="0" w:color="auto"/>
                                <w:bottom w:val="thinThickLargeGap" w:sz="24" w:space="0" w:color="auto"/>
                                <w:right w:val="thinThickLargeGap" w:sz="24" w:space="0" w:color="auto"/>
                                <w:insideH w:val="thinThickLargeGap" w:sz="24" w:space="0" w:color="auto"/>
                                <w:insideV w:val="thinThickLargeGap" w:sz="2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37"/>
                              <w:gridCol w:w="3186"/>
                              <w:gridCol w:w="3465"/>
                            </w:tblGrid>
                            <w:tr w:rsidR="00ED557D" w:rsidRPr="00556261" w14:paraId="66DAC442" w14:textId="77777777" w:rsidTr="00BA21C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326FDC8" w14:textId="0298FFF3" w:rsidR="00556261" w:rsidRPr="00556261" w:rsidRDefault="009A5109" w:rsidP="009A510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Apprenticeships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49E2BBB8" w14:textId="1C2546F0" w:rsidR="00556261" w:rsidRPr="00556261" w:rsidRDefault="00ED557D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  <w:r w:rsidR="001404F6"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  <w:hideMark/>
                                </w:tcPr>
                                <w:p w14:paraId="1A48686C" w14:textId="77777777" w:rsidR="00556261" w:rsidRPr="00556261" w:rsidRDefault="00556261" w:rsidP="0055626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3A2C23" w:rsidRPr="00556261" w14:paraId="6AAF5247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95FEDA5" w14:textId="77777777" w:rsidR="003A2C23" w:rsidRDefault="003A2C23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02CA9C8" w14:textId="77777777" w:rsidR="003A2C23" w:rsidRDefault="003A2C23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C7A4B81" w14:textId="77777777" w:rsidR="003A2C23" w:rsidRDefault="003A2C23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365C5D" w:rsidRPr="00556261" w14:paraId="0E16CA6E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C0A9472" w14:textId="09C899E9" w:rsidR="00365C5D" w:rsidRPr="000222CC" w:rsidRDefault="00365C5D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Plumbing 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nd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/3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rd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4</w:t>
                                  </w:r>
                                  <w:r w:rsidR="00E11A2E" w:rsidRP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vertAlign w:val="superscript"/>
                                      <w:lang w:eastAsia="en-AU"/>
                                    </w:rPr>
                                    <w:t>th</w:t>
                                  </w:r>
                                  <w:r w:rsidR="00E11A2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Year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CEDA6A9" w14:textId="136B2376" w:rsidR="00365C5D" w:rsidRDefault="00E11A2E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41FAC03" w14:textId="4BB44B93" w:rsidR="00365C5D" w:rsidRDefault="00E11A2E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154</w:t>
                                  </w:r>
                                </w:p>
                              </w:tc>
                            </w:tr>
                            <w:tr w:rsidR="00E21481" w:rsidRPr="00556261" w14:paraId="4FCC9509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E622205" w14:textId="66D5D370" w:rsidR="00E21481" w:rsidRDefault="00E21481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Electrical/ Instrumentation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5C008A3" w14:textId="480894B0" w:rsidR="00E21481" w:rsidRDefault="00E21481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3182192" w14:textId="7FE98388" w:rsidR="00E21481" w:rsidRDefault="00E21481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227</w:t>
                                  </w:r>
                                </w:p>
                              </w:tc>
                            </w:tr>
                            <w:tr w:rsidR="00E21481" w:rsidRPr="00556261" w14:paraId="6A50800C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D5E9E1C" w14:textId="25633BB1" w:rsidR="00E21481" w:rsidRDefault="00E21481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Fitter/ Turner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1E47D1A" w14:textId="57A8339D" w:rsidR="00E21481" w:rsidRDefault="00E21481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5A01BA0" w14:textId="39464657" w:rsidR="00E21481" w:rsidRDefault="00E21481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228</w:t>
                                  </w:r>
                                </w:p>
                              </w:tc>
                            </w:tr>
                            <w:tr w:rsidR="00E21481" w:rsidRPr="00556261" w14:paraId="195C6ED6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217F276" w14:textId="0339D775" w:rsidR="00E21481" w:rsidRDefault="00E21481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Electrical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BBD7A5A" w14:textId="427ADA80" w:rsidR="00E21481" w:rsidRDefault="00E21481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Melbourne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1F0B8E3D" w14:textId="2D0CD2E4" w:rsidR="00E21481" w:rsidRDefault="00E21481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226</w:t>
                                  </w:r>
                                </w:p>
                              </w:tc>
                            </w:tr>
                            <w:tr w:rsidR="00E95C9B" w:rsidRPr="00556261" w14:paraId="298D87DB" w14:textId="77777777" w:rsidTr="00F40A8C">
                              <w:trPr>
                                <w:trHeight w:val="339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71A80DB0" w14:textId="433C3DD7" w:rsidR="00E95C9B" w:rsidRPr="00556261" w:rsidRDefault="00E95C9B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proofErr w:type="spellStart"/>
                                  <w:r w:rsidRPr="000222C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Nyaal</w:t>
                                  </w:r>
                                  <w:proofErr w:type="spellEnd"/>
                                  <w:r w:rsidRPr="000222C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Banyul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(Expression of Interest)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5722007D" w14:textId="791D291C" w:rsidR="00E95C9B" w:rsidRPr="00556261" w:rsidRDefault="00E95C9B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  <w:hideMark/>
                                </w:tcPr>
                                <w:p w14:paraId="4E799673" w14:textId="6EBF065D" w:rsidR="00E95C9B" w:rsidRPr="00556261" w:rsidRDefault="00E95C9B" w:rsidP="00E95C9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216</w:t>
                                  </w:r>
                                </w:p>
                              </w:tc>
                            </w:tr>
                            <w:tr w:rsidR="00E95C9B" w:rsidRPr="00556261" w14:paraId="0F3DFF3E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C3E2602" w14:textId="6992A229" w:rsidR="00E95C9B" w:rsidRPr="00E93645" w:rsidRDefault="00E95C9B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645F6E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Cabinet Maker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744D6BE" w14:textId="3963F2A9" w:rsidR="00E95C9B" w:rsidRPr="00E93645" w:rsidRDefault="00E95C9B" w:rsidP="00E95C9B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6EF23D2" w14:textId="4A610939" w:rsidR="00E95C9B" w:rsidRPr="00E93645" w:rsidRDefault="00E95C9B" w:rsidP="00E95C9B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218</w:t>
                                  </w:r>
                                </w:p>
                              </w:tc>
                            </w:tr>
                            <w:tr w:rsidR="00E21481" w:rsidRPr="00556261" w14:paraId="7FB9A99F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94BFC72" w14:textId="46DDF1A4" w:rsidR="00E21481" w:rsidRPr="00645F6E" w:rsidRDefault="00E21481" w:rsidP="00E95C9B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Wood Machinist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32057D0" w14:textId="2E92860A" w:rsidR="00E21481" w:rsidRDefault="00E21481" w:rsidP="00E95C9B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AD59B75" w14:textId="54C8D375" w:rsidR="00E21481" w:rsidRDefault="00320C11" w:rsidP="00E95C9B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229</w:t>
                                  </w:r>
                                </w:p>
                              </w:tc>
                            </w:tr>
                            <w:tr w:rsidR="00320C11" w:rsidRPr="00556261" w14:paraId="6956FCEE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87599BB" w14:textId="6EAA5A66" w:rsidR="00320C11" w:rsidRPr="00556261" w:rsidRDefault="00320C11" w:rsidP="00320C1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Civil Plant Operations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2977B38" w14:textId="185AFB7C" w:rsidR="00320C11" w:rsidRPr="00556261" w:rsidRDefault="00320C11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785ED67A" w14:textId="61AF8057" w:rsidR="00320C11" w:rsidRPr="00556261" w:rsidRDefault="00320C11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320C11" w:rsidRPr="00556261" w14:paraId="51639B3E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10E50C8" w14:textId="756E8468" w:rsidR="00320C11" w:rsidRPr="00C44FC3" w:rsidRDefault="00320C11" w:rsidP="00320C1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C44FC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Mechanical Fitter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D3DBC5B" w14:textId="2BDA8B1C" w:rsidR="00320C11" w:rsidRDefault="00320C11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>Dandenong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046FD5A4" w14:textId="7A17786D" w:rsidR="00320C11" w:rsidRDefault="00320C11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220</w:t>
                                  </w:r>
                                </w:p>
                              </w:tc>
                            </w:tr>
                            <w:tr w:rsidR="00320C11" w:rsidRPr="00556261" w14:paraId="7AA12D10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493224FB" w14:textId="2BE0F0EE" w:rsidR="00320C11" w:rsidRPr="000275DA" w:rsidRDefault="00320C11" w:rsidP="00320C1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highlight w:val="yellow"/>
                                      <w:lang w:eastAsia="en-AU"/>
                                    </w:rPr>
                                  </w:pPr>
                                  <w:r w:rsidRPr="00320C11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 Engineering Fabrication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23C187F4" w14:textId="2CE0A884" w:rsidR="00320C11" w:rsidRPr="00570CDA" w:rsidRDefault="00320C11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Geelong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52895C27" w14:textId="3754A76A" w:rsidR="00320C11" w:rsidRPr="00570CDA" w:rsidRDefault="00DE2BE8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320C11" w:rsidRPr="00556261" w14:paraId="5D199F9C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DC2A305" w14:textId="54481D30" w:rsidR="00320C11" w:rsidRPr="000222CC" w:rsidRDefault="00320C11" w:rsidP="00320C1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6EF4BCF2" w14:textId="7D84373D" w:rsidR="00320C11" w:rsidRDefault="00320C11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center"/>
                                </w:tcPr>
                                <w:p w14:paraId="3E0190B7" w14:textId="41809941" w:rsidR="00320C11" w:rsidRDefault="00320C11" w:rsidP="00320C11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</w:p>
                              </w:tc>
                            </w:tr>
                            <w:tr w:rsidR="00DE2BE8" w:rsidRPr="00556261" w14:paraId="4B9C0AD0" w14:textId="77777777" w:rsidTr="0096390D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0A6F755" w14:textId="624FDD6B" w:rsidR="00DE2BE8" w:rsidRPr="002907E7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  <w:t>Traineeships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06B3446" w14:textId="2CEE48EF" w:rsidR="00DE2BE8" w:rsidRDefault="00DE2BE8" w:rsidP="00DE2BE8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4E356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BC12457" w14:textId="4C70C45A" w:rsidR="00DE2BE8" w:rsidRDefault="00DE2BE8" w:rsidP="00DE2BE8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556261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  <w:t>Job Number</w:t>
                                  </w:r>
                                </w:p>
                              </w:tc>
                            </w:tr>
                            <w:tr w:rsidR="00DE2BE8" w:rsidRPr="00556261" w14:paraId="1AC57F51" w14:textId="77777777" w:rsidTr="007C028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53C6199" w14:textId="6CA53FE9" w:rsidR="00DE2BE8" w:rsidRPr="00E11A2E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 Administration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8790CE4" w14:textId="1A91C10A" w:rsidR="00DE2BE8" w:rsidRDefault="00DE2BE8" w:rsidP="00DE2BE8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Port Melbourne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16F0464C" w14:textId="64A75CB2" w:rsidR="00DE2BE8" w:rsidRDefault="00DE2BE8" w:rsidP="00DE2BE8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208</w:t>
                                  </w:r>
                                </w:p>
                              </w:tc>
                            </w:tr>
                            <w:tr w:rsidR="00DE2BE8" w:rsidRPr="00556261" w14:paraId="4A755F11" w14:textId="77777777" w:rsidTr="00DE2BE8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71ACE06" w14:textId="039BFE1F" w:rsidR="00DE2BE8" w:rsidRPr="00556261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3354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A5E97E5" w14:textId="12709C7E" w:rsidR="00DE2BE8" w:rsidRPr="00556261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9F5EC41" w14:textId="05304E37" w:rsidR="00DE2BE8" w:rsidRPr="00556261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DE2BE8" w:rsidRPr="00556261" w14:paraId="3FE94A10" w14:textId="77777777" w:rsidTr="00BA21C2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896CA4E" w14:textId="29354F8D" w:rsidR="00DE2BE8" w:rsidRPr="004E356B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 w:rsidRPr="00A36A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 Administration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BDC06FF" w14:textId="7D399735" w:rsidR="00DE2BE8" w:rsidRPr="004E356B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Port Melbourne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3055DB9" w14:textId="256AB4EE" w:rsidR="00DE2BE8" w:rsidRPr="00556261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217</w:t>
                                  </w:r>
                                </w:p>
                              </w:tc>
                            </w:tr>
                            <w:tr w:rsidR="00DE2BE8" w:rsidRPr="00556261" w14:paraId="6D52067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44C0D34" w14:textId="09ABDEDD" w:rsidR="00DE2BE8" w:rsidRPr="00556261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 w:rsidRPr="00A36A7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Certificate III Business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/ Medical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4A33F15" w14:textId="219173F1" w:rsidR="00DE2BE8" w:rsidRPr="00556261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35B7F580" w14:textId="6419AC1B" w:rsidR="00DE2BE8" w:rsidRPr="00556261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199</w:t>
                                  </w:r>
                                </w:p>
                              </w:tc>
                            </w:tr>
                            <w:tr w:rsidR="00DE2BE8" w:rsidRPr="00556261" w14:paraId="6492D792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ECFE530" w14:textId="47EC738E" w:rsidR="00DE2BE8" w:rsidRPr="00556261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 xml:space="preserve">Certificate III Engineering Technical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8986557" w14:textId="5519F011" w:rsidR="00DE2BE8" w:rsidRPr="00556261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North 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59747AAB" w14:textId="5F1BA214" w:rsidR="00DE2BE8" w:rsidRPr="00556261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en-AU"/>
                                    </w:rPr>
                                    <w:t>222</w:t>
                                  </w:r>
                                </w:p>
                              </w:tc>
                            </w:tr>
                            <w:tr w:rsidR="00DE2BE8" w:rsidRPr="00DE2BE8" w14:paraId="06F6CE54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0293546" w14:textId="00697758" w:rsidR="00DE2BE8" w:rsidRPr="00DE2BE8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 w:rsidRPr="00DE2BE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Certificate III Dental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A</w:t>
                                  </w:r>
                                  <w:r w:rsidRPr="00DE2BE8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ssistant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27EDA888" w14:textId="0AC5CBD0" w:rsidR="00DE2BE8" w:rsidRPr="00DE2BE8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Torquay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636724AC" w14:textId="66A8DD6E" w:rsidR="00DE2BE8" w:rsidRPr="00DE2BE8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</w:tr>
                            <w:tr w:rsidR="00DE2BE8" w:rsidRPr="00DE2BE8" w14:paraId="4091F988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A2ED881" w14:textId="714B84CF" w:rsidR="00DE2BE8" w:rsidRPr="00DE2BE8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Certificate III Education Support 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2348A61" w14:textId="0B6E53EC" w:rsidR="00DE2BE8" w:rsidRPr="00DE2BE8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Geelong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4AD89F2" w14:textId="31D43BC1" w:rsidR="00DE2BE8" w:rsidRPr="00DE2BE8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DE2BE8" w:rsidRPr="00DE2BE8" w14:paraId="279A8D3D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337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007CA4D9" w14:textId="7CFBF248" w:rsidR="00DE2BE8" w:rsidRPr="00DE2BE8" w:rsidRDefault="00DE2BE8" w:rsidP="00DE2BE8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>Certificate III Education Support</w:t>
                                  </w:r>
                                </w:p>
                              </w:tc>
                              <w:tc>
                                <w:tcPr>
                                  <w:tcW w:w="3186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48CCC6EA" w14:textId="17B43D53" w:rsidR="00DE2BE8" w:rsidRPr="00DE2BE8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  <w:t xml:space="preserve">Werribee </w:t>
                                  </w:r>
                                </w:p>
                              </w:tc>
                              <w:tc>
                                <w:tcPr>
                                  <w:tcW w:w="3465" w:type="dxa"/>
                                  <w:shd w:val="clear" w:color="auto" w:fill="FFFFFF" w:themeFill="background1"/>
                                  <w:noWrap/>
                                  <w:vAlign w:val="bottom"/>
                                </w:tcPr>
                                <w:p w14:paraId="72F7CDAE" w14:textId="7D00E701" w:rsidR="00DE2BE8" w:rsidRPr="00DE2BE8" w:rsidRDefault="00DE2BE8" w:rsidP="00DE2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val="it-IT" w:eastAsia="en-A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55EA97" w14:textId="77777777" w:rsidR="00DE2D05" w:rsidRPr="00DE2BE8" w:rsidRDefault="00DE2D05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EB79789" w14:textId="77777777" w:rsidR="00693337" w:rsidRPr="00DE2BE8" w:rsidRDefault="00693337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C77F1AC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2F447408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37F31B1C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61AD0A9" w14:textId="77777777" w:rsidR="00D848A0" w:rsidRPr="00DE2BE8" w:rsidRDefault="00D848A0" w:rsidP="006118D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DF1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4.35pt;width:593.75pt;height:504.9pt;z-index: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" strokecolor="white [3212]">
                <v:textbox>
                  <w:txbxContent>
                    <w:tbl>
                      <w:tblPr>
                        <w:tblW w:w="10988" w:type="dxa"/>
                        <w:tblInd w:w="231" w:type="dxa"/>
                        <w:tblBorders>
                          <w:top w:val="thinThickLargeGap" w:sz="24" w:space="0" w:color="auto"/>
                          <w:left w:val="thinThickLargeGap" w:sz="24" w:space="0" w:color="auto"/>
                          <w:bottom w:val="thinThickLargeGap" w:sz="24" w:space="0" w:color="auto"/>
                          <w:right w:val="thinThickLargeGap" w:sz="24" w:space="0" w:color="auto"/>
                          <w:insideH w:val="thinThickLargeGap" w:sz="24" w:space="0" w:color="auto"/>
                          <w:insideV w:val="thinThickLargeGap" w:sz="2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37"/>
                        <w:gridCol w:w="3186"/>
                        <w:gridCol w:w="3465"/>
                      </w:tblGrid>
                      <w:tr w:rsidR="00ED557D" w:rsidRPr="00556261" w14:paraId="66DAC442" w14:textId="77777777" w:rsidTr="00BA21C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326FDC8" w14:textId="0298FFF3" w:rsidR="00556261" w:rsidRPr="00556261" w:rsidRDefault="009A5109" w:rsidP="009A510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Apprenticeships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49E2BBB8" w14:textId="1C2546F0" w:rsidR="00556261" w:rsidRPr="00556261" w:rsidRDefault="00ED557D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  <w:r w:rsidR="001404F6"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  <w:hideMark/>
                          </w:tcPr>
                          <w:p w14:paraId="1A48686C" w14:textId="77777777" w:rsidR="00556261" w:rsidRPr="00556261" w:rsidRDefault="00556261" w:rsidP="0055626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3A2C23" w:rsidRPr="00556261" w14:paraId="6AAF5247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95FEDA5" w14:textId="77777777" w:rsidR="003A2C23" w:rsidRDefault="003A2C23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02CA9C8" w14:textId="77777777" w:rsidR="003A2C23" w:rsidRDefault="003A2C23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C7A4B81" w14:textId="77777777" w:rsidR="003A2C23" w:rsidRDefault="003A2C23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365C5D" w:rsidRPr="00556261" w14:paraId="0E16CA6E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C0A9472" w14:textId="09C899E9" w:rsidR="00365C5D" w:rsidRPr="000222CC" w:rsidRDefault="00365C5D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Plumbing 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nd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/3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rd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4</w:t>
                            </w:r>
                            <w:r w:rsidR="00E11A2E" w:rsidRP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vertAlign w:val="superscript"/>
                                <w:lang w:eastAsia="en-AU"/>
                              </w:rPr>
                              <w:t>th</w:t>
                            </w:r>
                            <w:r w:rsidR="00E11A2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Year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CEDA6A9" w14:textId="136B2376" w:rsidR="00365C5D" w:rsidRDefault="00E11A2E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41FAC03" w14:textId="4BB44B93" w:rsidR="00365C5D" w:rsidRDefault="00E11A2E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154</w:t>
                            </w:r>
                          </w:p>
                        </w:tc>
                      </w:tr>
                      <w:tr w:rsidR="00E21481" w:rsidRPr="00556261" w14:paraId="4FCC9509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E622205" w14:textId="66D5D370" w:rsidR="00E21481" w:rsidRDefault="00E21481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Electrical/ Instrumentation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5C008A3" w14:textId="480894B0" w:rsidR="00E21481" w:rsidRDefault="00E21481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3182192" w14:textId="7FE98388" w:rsidR="00E21481" w:rsidRDefault="00E21481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227</w:t>
                            </w:r>
                          </w:p>
                        </w:tc>
                      </w:tr>
                      <w:tr w:rsidR="00E21481" w:rsidRPr="00556261" w14:paraId="6A50800C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D5E9E1C" w14:textId="25633BB1" w:rsidR="00E21481" w:rsidRDefault="00E21481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Fitter/ Turner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1E47D1A" w14:textId="57A8339D" w:rsidR="00E21481" w:rsidRDefault="00E21481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5A01BA0" w14:textId="39464657" w:rsidR="00E21481" w:rsidRDefault="00E21481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228</w:t>
                            </w:r>
                          </w:p>
                        </w:tc>
                      </w:tr>
                      <w:tr w:rsidR="00E21481" w:rsidRPr="00556261" w14:paraId="195C6ED6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217F276" w14:textId="0339D775" w:rsidR="00E21481" w:rsidRDefault="00E21481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Electrical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BBD7A5A" w14:textId="427ADA80" w:rsidR="00E21481" w:rsidRDefault="00E21481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Melbourne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1F0B8E3D" w14:textId="2D0CD2E4" w:rsidR="00E21481" w:rsidRDefault="00E21481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226</w:t>
                            </w:r>
                          </w:p>
                        </w:tc>
                      </w:tr>
                      <w:tr w:rsidR="00E95C9B" w:rsidRPr="00556261" w14:paraId="298D87DB" w14:textId="77777777" w:rsidTr="00F40A8C">
                        <w:trPr>
                          <w:trHeight w:val="339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71A80DB0" w14:textId="433C3DD7" w:rsidR="00E95C9B" w:rsidRPr="00556261" w:rsidRDefault="00E95C9B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proofErr w:type="spellStart"/>
                            <w:r w:rsidRPr="000222C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Nyaal</w:t>
                            </w:r>
                            <w:proofErr w:type="spellEnd"/>
                            <w:r w:rsidRPr="000222C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Banyul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(Expression of Interest)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5722007D" w14:textId="791D291C" w:rsidR="00E95C9B" w:rsidRPr="00556261" w:rsidRDefault="00E95C9B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  <w:hideMark/>
                          </w:tcPr>
                          <w:p w14:paraId="4E799673" w14:textId="6EBF065D" w:rsidR="00E95C9B" w:rsidRPr="00556261" w:rsidRDefault="00E95C9B" w:rsidP="00E95C9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216</w:t>
                            </w:r>
                          </w:p>
                        </w:tc>
                      </w:tr>
                      <w:tr w:rsidR="00E95C9B" w:rsidRPr="00556261" w14:paraId="0F3DFF3E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C3E2602" w14:textId="6992A229" w:rsidR="00E95C9B" w:rsidRPr="00E93645" w:rsidRDefault="00E95C9B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645F6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Cabinet Maker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744D6BE" w14:textId="3963F2A9" w:rsidR="00E95C9B" w:rsidRPr="00E93645" w:rsidRDefault="00E95C9B" w:rsidP="00E95C9B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6EF23D2" w14:textId="4A610939" w:rsidR="00E95C9B" w:rsidRPr="00E93645" w:rsidRDefault="00E95C9B" w:rsidP="00E95C9B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218</w:t>
                            </w:r>
                          </w:p>
                        </w:tc>
                      </w:tr>
                      <w:tr w:rsidR="00E21481" w:rsidRPr="00556261" w14:paraId="7FB9A99F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94BFC72" w14:textId="46DDF1A4" w:rsidR="00E21481" w:rsidRPr="00645F6E" w:rsidRDefault="00E21481" w:rsidP="00E95C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Wood Machinist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32057D0" w14:textId="2E92860A" w:rsidR="00E21481" w:rsidRDefault="00E21481" w:rsidP="00E95C9B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AD59B75" w14:textId="54C8D375" w:rsidR="00E21481" w:rsidRDefault="00320C11" w:rsidP="00E95C9B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229</w:t>
                            </w:r>
                          </w:p>
                        </w:tc>
                      </w:tr>
                      <w:tr w:rsidR="00320C11" w:rsidRPr="00556261" w14:paraId="6956FCEE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87599BB" w14:textId="6EAA5A66" w:rsidR="00320C11" w:rsidRPr="00556261" w:rsidRDefault="00320C11" w:rsidP="00320C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Civil Plant Operations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2977B38" w14:textId="185AFB7C" w:rsidR="00320C11" w:rsidRPr="00556261" w:rsidRDefault="00320C11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785ED67A" w14:textId="61AF8057" w:rsidR="00320C11" w:rsidRPr="00556261" w:rsidRDefault="00320C11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320C11" w:rsidRPr="00556261" w14:paraId="51639B3E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10E50C8" w14:textId="756E8468" w:rsidR="00320C11" w:rsidRPr="00C44FC3" w:rsidRDefault="00320C11" w:rsidP="00320C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C44FC3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Mechanical Fitter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D3DBC5B" w14:textId="2BDA8B1C" w:rsidR="00320C11" w:rsidRDefault="00320C11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>Dandenong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046FD5A4" w14:textId="7A17786D" w:rsidR="00320C11" w:rsidRDefault="00320C11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220</w:t>
                            </w:r>
                          </w:p>
                        </w:tc>
                      </w:tr>
                      <w:tr w:rsidR="00320C11" w:rsidRPr="00556261" w14:paraId="7AA12D10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493224FB" w14:textId="2BE0F0EE" w:rsidR="00320C11" w:rsidRPr="000275DA" w:rsidRDefault="00320C11" w:rsidP="00320C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highlight w:val="yellow"/>
                                <w:lang w:eastAsia="en-AU"/>
                              </w:rPr>
                            </w:pPr>
                            <w:r w:rsidRPr="00320C1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 Engineering Fabrication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23C187F4" w14:textId="2CE0A884" w:rsidR="00320C11" w:rsidRPr="00570CDA" w:rsidRDefault="00320C11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  <w:t xml:space="preserve">Geelong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52895C27" w14:textId="3754A76A" w:rsidR="00320C11" w:rsidRPr="00570CDA" w:rsidRDefault="00DE2BE8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230</w:t>
                            </w:r>
                          </w:p>
                        </w:tc>
                      </w:tr>
                      <w:tr w:rsidR="00320C11" w:rsidRPr="00556261" w14:paraId="5D199F9C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DC2A305" w14:textId="54481D30" w:rsidR="00320C11" w:rsidRPr="000222CC" w:rsidRDefault="00320C11" w:rsidP="00320C1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6EF4BCF2" w14:textId="7D84373D" w:rsidR="00320C11" w:rsidRDefault="00320C11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center"/>
                          </w:tcPr>
                          <w:p w14:paraId="3E0190B7" w14:textId="41809941" w:rsidR="00320C11" w:rsidRDefault="00320C11" w:rsidP="00320C11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</w:tc>
                      </w:tr>
                      <w:tr w:rsidR="00DE2BE8" w:rsidRPr="00556261" w14:paraId="4B9C0AD0" w14:textId="77777777" w:rsidTr="0096390D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0A6F755" w14:textId="624FDD6B" w:rsidR="00DE2BE8" w:rsidRPr="002907E7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  <w:t>Traineeships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06B3446" w14:textId="2CEE48EF" w:rsidR="00DE2BE8" w:rsidRDefault="00DE2BE8" w:rsidP="00DE2BE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4E356B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BC12457" w14:textId="4C70C45A" w:rsidR="00DE2BE8" w:rsidRDefault="00DE2BE8" w:rsidP="00DE2BE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55626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  <w:t>Job Number</w:t>
                            </w:r>
                          </w:p>
                        </w:tc>
                      </w:tr>
                      <w:tr w:rsidR="00DE2BE8" w:rsidRPr="00556261" w14:paraId="1AC57F51" w14:textId="77777777" w:rsidTr="007C028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53C6199" w14:textId="6CA53FE9" w:rsidR="00DE2BE8" w:rsidRPr="00E11A2E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 Administration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8790CE4" w14:textId="1A91C10A" w:rsidR="00DE2BE8" w:rsidRDefault="00DE2BE8" w:rsidP="00DE2BE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Port Melbourne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16F0464C" w14:textId="64A75CB2" w:rsidR="00DE2BE8" w:rsidRDefault="00DE2BE8" w:rsidP="00DE2BE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208</w:t>
                            </w:r>
                          </w:p>
                        </w:tc>
                      </w:tr>
                      <w:tr w:rsidR="00DE2BE8" w:rsidRPr="00556261" w14:paraId="4A755F11" w14:textId="77777777" w:rsidTr="00DE2BE8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71ACE06" w14:textId="039BFE1F" w:rsidR="00DE2BE8" w:rsidRPr="00556261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3354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A5E97E5" w14:textId="12709C7E" w:rsidR="00DE2BE8" w:rsidRPr="00556261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9F5EC41" w14:textId="05304E37" w:rsidR="00DE2BE8" w:rsidRPr="00556261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213</w:t>
                            </w:r>
                          </w:p>
                        </w:tc>
                      </w:tr>
                      <w:tr w:rsidR="00DE2BE8" w:rsidRPr="00556261" w14:paraId="3FE94A10" w14:textId="77777777" w:rsidTr="00BA21C2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896CA4E" w14:textId="29354F8D" w:rsidR="00DE2BE8" w:rsidRPr="004E356B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AU"/>
                              </w:rPr>
                            </w:pPr>
                            <w:r w:rsidRPr="00A36A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 Administration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BDC06FF" w14:textId="7D399735" w:rsidR="00DE2BE8" w:rsidRPr="004E356B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Port Melbourne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3055DB9" w14:textId="256AB4EE" w:rsidR="00DE2BE8" w:rsidRPr="00556261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217</w:t>
                            </w:r>
                          </w:p>
                        </w:tc>
                      </w:tr>
                      <w:tr w:rsidR="00DE2BE8" w:rsidRPr="00556261" w14:paraId="6D52067D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44C0D34" w14:textId="09ABDEDD" w:rsidR="00DE2BE8" w:rsidRPr="00556261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A36A7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Certificate III Business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/ Medical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4A33F15" w14:textId="219173F1" w:rsidR="00DE2BE8" w:rsidRPr="00556261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35B7F580" w14:textId="6419AC1B" w:rsidR="00DE2BE8" w:rsidRPr="00556261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199</w:t>
                            </w:r>
                          </w:p>
                        </w:tc>
                      </w:tr>
                      <w:tr w:rsidR="00DE2BE8" w:rsidRPr="00556261" w14:paraId="6492D792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ECFE530" w14:textId="47EC738E" w:rsidR="00DE2BE8" w:rsidRPr="00556261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 xml:space="preserve">Certificate III Engineering Technical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8986557" w14:textId="5519F011" w:rsidR="00DE2BE8" w:rsidRPr="00556261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North 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59747AAB" w14:textId="5F1BA214" w:rsidR="00DE2BE8" w:rsidRPr="00556261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AU"/>
                              </w:rPr>
                              <w:t>222</w:t>
                            </w:r>
                          </w:p>
                        </w:tc>
                      </w:tr>
                      <w:tr w:rsidR="00DE2BE8" w:rsidRPr="00DE2BE8" w14:paraId="06F6CE54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0293546" w14:textId="00697758" w:rsidR="00DE2BE8" w:rsidRPr="00DE2BE8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 w:rsidRPr="00DE2B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Certificate III Dental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A</w:t>
                            </w:r>
                            <w:r w:rsidRPr="00DE2BE8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ssistant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27EDA888" w14:textId="0AC5CBD0" w:rsidR="00DE2BE8" w:rsidRPr="00DE2BE8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Torquay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636724AC" w14:textId="66A8DD6E" w:rsidR="00DE2BE8" w:rsidRPr="00DE2BE8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</w:tr>
                      <w:tr w:rsidR="00DE2BE8" w:rsidRPr="00DE2BE8" w14:paraId="4091F988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A2ED881" w14:textId="714B84CF" w:rsidR="00DE2BE8" w:rsidRPr="00DE2BE8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Certificate III Education Support 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2348A61" w14:textId="0B6E53EC" w:rsidR="00DE2BE8" w:rsidRPr="00DE2BE8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Geelong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4AD89F2" w14:textId="31D43BC1" w:rsidR="00DE2BE8" w:rsidRPr="00DE2BE8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119</w:t>
                            </w:r>
                          </w:p>
                        </w:tc>
                      </w:tr>
                      <w:tr w:rsidR="00DE2BE8" w:rsidRPr="00DE2BE8" w14:paraId="279A8D3D" w14:textId="77777777">
                        <w:trPr>
                          <w:trHeight w:val="274"/>
                        </w:trPr>
                        <w:tc>
                          <w:tcPr>
                            <w:tcW w:w="4337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007CA4D9" w14:textId="7CFBF248" w:rsidR="00DE2BE8" w:rsidRPr="00DE2BE8" w:rsidRDefault="00DE2BE8" w:rsidP="00DE2BE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>Certificate III Education Support</w:t>
                            </w:r>
                          </w:p>
                        </w:tc>
                        <w:tc>
                          <w:tcPr>
                            <w:tcW w:w="3186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48CCC6EA" w14:textId="17B43D53" w:rsidR="00DE2BE8" w:rsidRPr="00DE2BE8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  <w:t xml:space="preserve">Werribee </w:t>
                            </w:r>
                          </w:p>
                        </w:tc>
                        <w:tc>
                          <w:tcPr>
                            <w:tcW w:w="3465" w:type="dxa"/>
                            <w:shd w:val="clear" w:color="auto" w:fill="FFFFFF" w:themeFill="background1"/>
                            <w:noWrap/>
                            <w:vAlign w:val="bottom"/>
                          </w:tcPr>
                          <w:p w14:paraId="72F7CDAE" w14:textId="7D00E701" w:rsidR="00DE2BE8" w:rsidRPr="00DE2BE8" w:rsidRDefault="00DE2BE8" w:rsidP="00DE2B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it-IT" w:eastAsia="en-AU"/>
                              </w:rPr>
                            </w:pPr>
                          </w:p>
                        </w:tc>
                      </w:tr>
                    </w:tbl>
                    <w:p w14:paraId="4055EA97" w14:textId="77777777" w:rsidR="00DE2D05" w:rsidRPr="00DE2BE8" w:rsidRDefault="00DE2D05">
                      <w:pPr>
                        <w:rPr>
                          <w:lang w:val="it-IT"/>
                        </w:rPr>
                      </w:pPr>
                    </w:p>
                    <w:p w14:paraId="1EB79789" w14:textId="77777777" w:rsidR="00693337" w:rsidRPr="00DE2BE8" w:rsidRDefault="00693337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7C77F1AC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2F447408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37F31B1C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061AD0A9" w14:textId="77777777" w:rsidR="00D848A0" w:rsidRPr="00DE2BE8" w:rsidRDefault="00D848A0" w:rsidP="006118D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F480B23" wp14:editId="7CFB4D0C">
                <wp:simplePos x="0" y="0"/>
                <wp:positionH relativeFrom="page">
                  <wp:posOffset>35560</wp:posOffset>
                </wp:positionH>
                <wp:positionV relativeFrom="paragraph">
                  <wp:posOffset>2540</wp:posOffset>
                </wp:positionV>
                <wp:extent cx="7496175" cy="996950"/>
                <wp:effectExtent l="0" t="0" r="28575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96175" cy="996950"/>
                        </a:xfrm>
                        <a:prstGeom prst="rect">
                          <a:avLst/>
                        </a:prstGeom>
                        <a:solidFill>
                          <a:srgbClr val="007B7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5F119DD" w14:textId="77777777" w:rsidR="000E1FFC" w:rsidRDefault="002C7709">
                            <w:pPr>
                              <w:spacing w:line="256" w:lineRule="auto"/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40"/>
                                <w:szCs w:val="40"/>
                                <w:lang w:val="en-US"/>
                              </w:rPr>
                              <w:t> </w:t>
                            </w:r>
                          </w:p>
                          <w:p w14:paraId="7D7A11FE" w14:textId="6077E31A" w:rsidR="000E1FFC" w:rsidRDefault="002C7709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 xml:space="preserve">MULTIPLE VACANCIES AVAILABLE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–</w:t>
                            </w:r>
                            <w:r w:rsidR="00DE2BE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.</w:t>
                            </w:r>
                            <w:r w:rsidR="00E2148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lang w:val="en-US"/>
                              </w:rPr>
                              <w:t>.24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0B23" id="Text Box 217" o:spid="_x0000_s1027" style="position:absolute;margin-left:2.8pt;margin-top:.2pt;width:590.25pt;height:7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" fillcolor="#007b7f">
                <v:textbox>
                  <w:txbxContent>
                    <w:p w14:paraId="35F119DD" w14:textId="77777777" w:rsidR="000E1FFC" w:rsidRDefault="002C7709">
                      <w:pPr>
                        <w:spacing w:line="256" w:lineRule="auto"/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40"/>
                          <w:szCs w:val="40"/>
                          <w:lang w:val="en-US"/>
                        </w:rPr>
                        <w:t> </w:t>
                      </w:r>
                    </w:p>
                    <w:p w14:paraId="7D7A11FE" w14:textId="6077E31A" w:rsidR="000E1FFC" w:rsidRDefault="002C7709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 xml:space="preserve">MULTIPLE VACANCIES AVAILABLE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–</w:t>
                      </w:r>
                      <w:r w:rsidR="00DE2BE8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.</w:t>
                      </w:r>
                      <w:r w:rsidR="00E21481"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lang w:val="en-US"/>
                        </w:rPr>
                        <w:t>.24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Pr="00F85F4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91056" wp14:editId="4E2F4C43">
                <wp:simplePos x="0" y="0"/>
                <wp:positionH relativeFrom="margin">
                  <wp:align>left</wp:align>
                </wp:positionH>
                <wp:positionV relativeFrom="paragraph">
                  <wp:posOffset>7519636</wp:posOffset>
                </wp:positionV>
                <wp:extent cx="5895975" cy="1080655"/>
                <wp:effectExtent l="0" t="0" r="9525" b="571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EF033" w14:textId="484D281C" w:rsidR="000211CB" w:rsidRPr="002B5D3A" w:rsidRDefault="00C66919" w:rsidP="000270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As you can see, we have many vacancies</w:t>
                            </w:r>
                            <w:r w:rsidR="00E21DE8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05FA9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and applicants can apply online.</w:t>
                            </w:r>
                          </w:p>
                          <w:p w14:paraId="3931F333" w14:textId="125273A6" w:rsidR="002B5D3A" w:rsidRPr="002B5D3A" w:rsidRDefault="00205FA9" w:rsidP="002B5D3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If you or your candidates need further details,</w:t>
                            </w:r>
                            <w:r w:rsidR="004223F7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Further information available on our website and scan the QR code to take to our current expanded list.</w:t>
                            </w:r>
                            <w:r w:rsidR="002B5D3A" w:rsidRPr="002B5D3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Any queries can be directed to Donna Morgan – 0436 368 762 Lauren 0467 857 876</w:t>
                            </w:r>
                          </w:p>
                          <w:p w14:paraId="46FABC4B" w14:textId="4C4BC85D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34F64D" w14:textId="77777777" w:rsidR="002B5D3A" w:rsidRDefault="002B5D3A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C54C9B" w14:textId="5FA5BFF9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8EA644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E6491CF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ED03DE" w14:textId="77777777" w:rsidR="004223F7" w:rsidRPr="006118DC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165C6B" w14:textId="77777777" w:rsidR="004223F7" w:rsidRDefault="004223F7" w:rsidP="004223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18DC">
                              <w:rPr>
                                <w:b/>
                                <w:bCs/>
                              </w:rPr>
                              <w:t>Any queries can be directed to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Donna Morgan – 0436 368 762 Lauren 0467 857 876</w:t>
                            </w:r>
                          </w:p>
                          <w:p w14:paraId="5C2BFC8B" w14:textId="20E4402D" w:rsidR="00193D0A" w:rsidRPr="004223F7" w:rsidRDefault="00193D0A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7381D5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14B40A5" w14:textId="77777777" w:rsidR="004223F7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AE484BA" w14:textId="77777777" w:rsidR="004223F7" w:rsidRPr="00956C4B" w:rsidRDefault="004223F7" w:rsidP="00027008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369E7D3" w14:textId="29DBA3EF" w:rsidR="00205FA9" w:rsidRDefault="000211CB" w:rsidP="00F4168C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please call </w:t>
                            </w:r>
                            <w:r w:rsidR="008F6472" w:rsidRPr="00956C4B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1800 436 723 or email: </w:t>
                            </w:r>
                            <w:hyperlink r:id="rId10" w:history="1">
                              <w:r w:rsidR="00F92FB9" w:rsidRPr="00804726">
                                <w:rPr>
                                  <w:rStyle w:val="Hyperlink"/>
                                  <w:rFonts w:ascii="Calibri Light" w:hAnsi="Calibri Light" w:cs="Calibri Light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apprenticeships@gforce.org.au</w:t>
                              </w:r>
                            </w:hyperlink>
                            <w:r w:rsidR="00F92FB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91056" id="Text Box 3" o:spid="_x0000_s1028" type="#_x0000_t202" style="position:absolute;margin-left:0;margin-top:592.1pt;width:464.25pt;height:85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" stroked="f">
                <v:textbox>
                  <w:txbxContent>
                    <w:p w14:paraId="21DEF033" w14:textId="484D281C" w:rsidR="000211CB" w:rsidRPr="002B5D3A" w:rsidRDefault="00C66919" w:rsidP="0002700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As you can see, we have many vacancies</w:t>
                      </w:r>
                      <w:r w:rsidR="00E21DE8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05FA9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and applicants can apply online.</w:t>
                      </w:r>
                    </w:p>
                    <w:p w14:paraId="3931F333" w14:textId="125273A6" w:rsidR="002B5D3A" w:rsidRPr="002B5D3A" w:rsidRDefault="00205FA9" w:rsidP="002B5D3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lang w:val="en-US"/>
                        </w:rPr>
                        <w:t>If you or your candidates need further details,</w:t>
                      </w:r>
                      <w:r w:rsidR="004223F7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Further information available on our website and scan the QR code to take to our current expanded list.</w:t>
                      </w:r>
                      <w:r w:rsidR="002B5D3A" w:rsidRPr="002B5D3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Any queries can be directed to Donna Morgan – 0436 368 762 Lauren 0467 857 876</w:t>
                      </w:r>
                    </w:p>
                    <w:p w14:paraId="46FABC4B" w14:textId="4C4BC85D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34F64D" w14:textId="77777777" w:rsidR="002B5D3A" w:rsidRDefault="002B5D3A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8C54C9B" w14:textId="5FA5BFF9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8EA644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E6491CF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8ED03DE" w14:textId="77777777" w:rsidR="004223F7" w:rsidRPr="006118DC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C165C6B" w14:textId="77777777" w:rsidR="004223F7" w:rsidRDefault="004223F7" w:rsidP="004223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18DC">
                        <w:rPr>
                          <w:b/>
                          <w:bCs/>
                        </w:rPr>
                        <w:t>Any queries can be directed to</w:t>
                      </w:r>
                      <w:r>
                        <w:rPr>
                          <w:b/>
                          <w:bCs/>
                        </w:rPr>
                        <w:t xml:space="preserve"> Donna Morgan – 0436 368 762 Lauren 0467 857 876</w:t>
                      </w:r>
                    </w:p>
                    <w:p w14:paraId="5C2BFC8B" w14:textId="20E4402D" w:rsidR="00193D0A" w:rsidRPr="004223F7" w:rsidRDefault="00193D0A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7381D5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14B40A5" w14:textId="77777777" w:rsidR="004223F7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4AE484BA" w14:textId="77777777" w:rsidR="004223F7" w:rsidRPr="00956C4B" w:rsidRDefault="004223F7" w:rsidP="00027008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0369E7D3" w14:textId="29DBA3EF" w:rsidR="00205FA9" w:rsidRDefault="000211CB" w:rsidP="00F4168C">
                      <w:pPr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please call </w:t>
                      </w:r>
                      <w:r w:rsidR="008F6472" w:rsidRPr="00956C4B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1800 436 723 or email: </w:t>
                      </w:r>
                      <w:hyperlink r:id="rId11" w:history="1">
                        <w:r w:rsidR="00F92FB9" w:rsidRPr="00804726">
                          <w:rPr>
                            <w:rStyle w:val="Hyperlink"/>
                            <w:rFonts w:ascii="Calibri Light" w:hAnsi="Calibri Light" w:cs="Calibri Light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apprenticeships@gforce.org.au</w:t>
                        </w:r>
                      </w:hyperlink>
                      <w:r w:rsidR="00F92FB9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7AA2" w:rsidRPr="00F85F4B">
        <w:rPr>
          <w:noProof/>
        </w:rPr>
        <w:drawing>
          <wp:anchor distT="0" distB="0" distL="114300" distR="114300" simplePos="0" relativeHeight="251658243" behindDoc="0" locked="0" layoutInCell="1" allowOverlap="1" wp14:anchorId="51FA84BF" wp14:editId="047A0B55">
            <wp:simplePos x="0" y="0"/>
            <wp:positionH relativeFrom="column">
              <wp:posOffset>4445635</wp:posOffset>
            </wp:positionH>
            <wp:positionV relativeFrom="paragraph">
              <wp:posOffset>8486140</wp:posOffset>
            </wp:positionV>
            <wp:extent cx="902335" cy="920750"/>
            <wp:effectExtent l="0" t="0" r="0" b="0"/>
            <wp:wrapNone/>
            <wp:docPr id="1686989742" name="Picture 168698974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8974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FB9" w:rsidRPr="00F85F4B">
        <w:rPr>
          <w:noProof/>
        </w:rPr>
        <w:drawing>
          <wp:anchor distT="0" distB="0" distL="114300" distR="114300" simplePos="0" relativeHeight="251658241" behindDoc="1" locked="0" layoutInCell="1" allowOverlap="1" wp14:anchorId="0B35A083" wp14:editId="4B12A4B3">
            <wp:simplePos x="0" y="0"/>
            <wp:positionH relativeFrom="margin">
              <wp:posOffset>-1352367</wp:posOffset>
            </wp:positionH>
            <wp:positionV relativeFrom="paragraph">
              <wp:posOffset>-1434916</wp:posOffset>
            </wp:positionV>
            <wp:extent cx="8128000" cy="11486901"/>
            <wp:effectExtent l="0" t="0" r="6350" b="635"/>
            <wp:wrapNone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148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93">
        <w:t xml:space="preserve"> </w:t>
      </w:r>
    </w:p>
    <w:sectPr w:rsidR="002548C2" w:rsidSect="00430D30">
      <w:headerReference w:type="default" r:id="rId14"/>
      <w:footerReference w:type="default" r:id="rId15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21BFF" w14:textId="77777777" w:rsidR="00C07989" w:rsidRDefault="00C07989" w:rsidP="0060022B">
      <w:pPr>
        <w:spacing w:after="0" w:line="240" w:lineRule="auto"/>
      </w:pPr>
      <w:r>
        <w:separator/>
      </w:r>
    </w:p>
  </w:endnote>
  <w:endnote w:type="continuationSeparator" w:id="0">
    <w:p w14:paraId="7818EC31" w14:textId="77777777" w:rsidR="00C07989" w:rsidRDefault="00C07989" w:rsidP="0060022B">
      <w:pPr>
        <w:spacing w:after="0" w:line="240" w:lineRule="auto"/>
      </w:pPr>
      <w:r>
        <w:continuationSeparator/>
      </w:r>
    </w:p>
  </w:endnote>
  <w:endnote w:type="continuationNotice" w:id="1">
    <w:p w14:paraId="3D736EEB" w14:textId="77777777" w:rsidR="00C07989" w:rsidRDefault="00C079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inchoE">
    <w:charset w:val="80"/>
    <w:family w:val="modern"/>
    <w:pitch w:val="fixed"/>
    <w:sig w:usb0="E00002FF" w:usb1="2AC7EDFE" w:usb2="00000012" w:usb3="00000000" w:csb0="0002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0FB5880D" w14:textId="77777777" w:rsidTr="269B5B65">
      <w:trPr>
        <w:trHeight w:val="300"/>
      </w:trPr>
      <w:tc>
        <w:tcPr>
          <w:tcW w:w="3015" w:type="dxa"/>
        </w:tcPr>
        <w:p w14:paraId="7A7EA7A4" w14:textId="325DE88F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7A655A79" w14:textId="317E4180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3F96BA2D" w14:textId="6DFCEB94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4A10F049" w14:textId="69E00441" w:rsidR="269B5B65" w:rsidRDefault="269B5B65" w:rsidP="269B5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42C3" w14:textId="77777777" w:rsidR="00C07989" w:rsidRDefault="00C07989" w:rsidP="0060022B">
      <w:pPr>
        <w:spacing w:after="0" w:line="240" w:lineRule="auto"/>
      </w:pPr>
      <w:r>
        <w:separator/>
      </w:r>
    </w:p>
  </w:footnote>
  <w:footnote w:type="continuationSeparator" w:id="0">
    <w:p w14:paraId="36E40C1E" w14:textId="77777777" w:rsidR="00C07989" w:rsidRDefault="00C07989" w:rsidP="0060022B">
      <w:pPr>
        <w:spacing w:after="0" w:line="240" w:lineRule="auto"/>
      </w:pPr>
      <w:r>
        <w:continuationSeparator/>
      </w:r>
    </w:p>
  </w:footnote>
  <w:footnote w:type="continuationNotice" w:id="1">
    <w:p w14:paraId="6E5B3DBA" w14:textId="77777777" w:rsidR="00C07989" w:rsidRDefault="00C079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269B5B65" w14:paraId="640B8BFD" w14:textId="77777777" w:rsidTr="269B5B65">
      <w:trPr>
        <w:trHeight w:val="300"/>
      </w:trPr>
      <w:tc>
        <w:tcPr>
          <w:tcW w:w="3015" w:type="dxa"/>
        </w:tcPr>
        <w:p w14:paraId="0CB4599E" w14:textId="046EF8DA" w:rsidR="269B5B65" w:rsidRDefault="269B5B65" w:rsidP="269B5B65">
          <w:pPr>
            <w:pStyle w:val="Header"/>
            <w:ind w:left="-115"/>
          </w:pPr>
        </w:p>
      </w:tc>
      <w:tc>
        <w:tcPr>
          <w:tcW w:w="3015" w:type="dxa"/>
        </w:tcPr>
        <w:p w14:paraId="6D3F0686" w14:textId="5F271830" w:rsidR="269B5B65" w:rsidRDefault="269B5B65" w:rsidP="269B5B65">
          <w:pPr>
            <w:pStyle w:val="Header"/>
            <w:jc w:val="center"/>
          </w:pPr>
        </w:p>
      </w:tc>
      <w:tc>
        <w:tcPr>
          <w:tcW w:w="3015" w:type="dxa"/>
        </w:tcPr>
        <w:p w14:paraId="238A6A31" w14:textId="0F8A9E92" w:rsidR="269B5B65" w:rsidRDefault="269B5B65" w:rsidP="269B5B65">
          <w:pPr>
            <w:pStyle w:val="Header"/>
            <w:ind w:right="-115"/>
            <w:jc w:val="right"/>
          </w:pPr>
        </w:p>
      </w:tc>
    </w:tr>
  </w:tbl>
  <w:p w14:paraId="43635DE6" w14:textId="2E116AA7" w:rsidR="269B5B65" w:rsidRDefault="269B5B65" w:rsidP="269B5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1B996998"/>
    <w:multiLevelType w:val="multilevel"/>
    <w:tmpl w:val="924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E973C4"/>
    <w:multiLevelType w:val="multilevel"/>
    <w:tmpl w:val="CC00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7743172">
    <w:abstractNumId w:val="4"/>
  </w:num>
  <w:num w:numId="2" w16cid:durableId="263807949">
    <w:abstractNumId w:val="4"/>
  </w:num>
  <w:num w:numId="3" w16cid:durableId="1995256035">
    <w:abstractNumId w:val="3"/>
  </w:num>
  <w:num w:numId="4" w16cid:durableId="133913771">
    <w:abstractNumId w:val="3"/>
  </w:num>
  <w:num w:numId="5" w16cid:durableId="1162507116">
    <w:abstractNumId w:val="2"/>
  </w:num>
  <w:num w:numId="6" w16cid:durableId="279844221">
    <w:abstractNumId w:val="2"/>
  </w:num>
  <w:num w:numId="7" w16cid:durableId="2076002226">
    <w:abstractNumId w:val="1"/>
  </w:num>
  <w:num w:numId="8" w16cid:durableId="1620837315">
    <w:abstractNumId w:val="1"/>
  </w:num>
  <w:num w:numId="9" w16cid:durableId="1969891487">
    <w:abstractNumId w:val="0"/>
  </w:num>
  <w:num w:numId="10" w16cid:durableId="1660617696">
    <w:abstractNumId w:val="0"/>
  </w:num>
  <w:num w:numId="11" w16cid:durableId="1475678097">
    <w:abstractNumId w:val="5"/>
  </w:num>
  <w:num w:numId="12" w16cid:durableId="1851141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3"/>
    <w:rsid w:val="000034A3"/>
    <w:rsid w:val="00007D0E"/>
    <w:rsid w:val="00010BEA"/>
    <w:rsid w:val="00014720"/>
    <w:rsid w:val="00016105"/>
    <w:rsid w:val="000211CB"/>
    <w:rsid w:val="000222CC"/>
    <w:rsid w:val="00023B49"/>
    <w:rsid w:val="00027008"/>
    <w:rsid w:val="000275DA"/>
    <w:rsid w:val="0003411A"/>
    <w:rsid w:val="000403A7"/>
    <w:rsid w:val="00043426"/>
    <w:rsid w:val="00043FDD"/>
    <w:rsid w:val="00053F62"/>
    <w:rsid w:val="00054445"/>
    <w:rsid w:val="00057FBA"/>
    <w:rsid w:val="00064CBE"/>
    <w:rsid w:val="00065749"/>
    <w:rsid w:val="000705DF"/>
    <w:rsid w:val="00071B35"/>
    <w:rsid w:val="000923D3"/>
    <w:rsid w:val="000938D5"/>
    <w:rsid w:val="000948DC"/>
    <w:rsid w:val="00095891"/>
    <w:rsid w:val="000A3873"/>
    <w:rsid w:val="000A4938"/>
    <w:rsid w:val="000A60CE"/>
    <w:rsid w:val="000B00A1"/>
    <w:rsid w:val="000B0DAB"/>
    <w:rsid w:val="000C1BD1"/>
    <w:rsid w:val="000C7FEA"/>
    <w:rsid w:val="000D02A4"/>
    <w:rsid w:val="000D1B78"/>
    <w:rsid w:val="000D2DBE"/>
    <w:rsid w:val="000D734D"/>
    <w:rsid w:val="000E0E8F"/>
    <w:rsid w:val="000E1FFC"/>
    <w:rsid w:val="000E3983"/>
    <w:rsid w:val="000E3EF8"/>
    <w:rsid w:val="000F5761"/>
    <w:rsid w:val="000F68D2"/>
    <w:rsid w:val="00102240"/>
    <w:rsid w:val="001046BF"/>
    <w:rsid w:val="001160BC"/>
    <w:rsid w:val="00124AEC"/>
    <w:rsid w:val="001251A1"/>
    <w:rsid w:val="00135C3D"/>
    <w:rsid w:val="001404F6"/>
    <w:rsid w:val="0014409C"/>
    <w:rsid w:val="00150372"/>
    <w:rsid w:val="00152609"/>
    <w:rsid w:val="00153598"/>
    <w:rsid w:val="001609A4"/>
    <w:rsid w:val="00165DAA"/>
    <w:rsid w:val="00172F48"/>
    <w:rsid w:val="00173A46"/>
    <w:rsid w:val="00175807"/>
    <w:rsid w:val="0017589E"/>
    <w:rsid w:val="0017758A"/>
    <w:rsid w:val="0018310D"/>
    <w:rsid w:val="00184876"/>
    <w:rsid w:val="00185E0A"/>
    <w:rsid w:val="00193D0A"/>
    <w:rsid w:val="00195BA2"/>
    <w:rsid w:val="001A3685"/>
    <w:rsid w:val="001A7875"/>
    <w:rsid w:val="001B0FAA"/>
    <w:rsid w:val="001C0BE0"/>
    <w:rsid w:val="001C48F9"/>
    <w:rsid w:val="001D4730"/>
    <w:rsid w:val="001D545C"/>
    <w:rsid w:val="001D6594"/>
    <w:rsid w:val="001D6BD0"/>
    <w:rsid w:val="001E1589"/>
    <w:rsid w:val="00202E73"/>
    <w:rsid w:val="00205FA9"/>
    <w:rsid w:val="002064FB"/>
    <w:rsid w:val="00207728"/>
    <w:rsid w:val="002077FE"/>
    <w:rsid w:val="0021138D"/>
    <w:rsid w:val="002134FA"/>
    <w:rsid w:val="00223AA4"/>
    <w:rsid w:val="002358E9"/>
    <w:rsid w:val="00240E24"/>
    <w:rsid w:val="002474BA"/>
    <w:rsid w:val="0025219A"/>
    <w:rsid w:val="002548C2"/>
    <w:rsid w:val="0028242E"/>
    <w:rsid w:val="002867E0"/>
    <w:rsid w:val="002907E7"/>
    <w:rsid w:val="00293A0D"/>
    <w:rsid w:val="002A1492"/>
    <w:rsid w:val="002B2312"/>
    <w:rsid w:val="002B35F0"/>
    <w:rsid w:val="002B38A5"/>
    <w:rsid w:val="002B5D3A"/>
    <w:rsid w:val="002C5C59"/>
    <w:rsid w:val="002C7709"/>
    <w:rsid w:val="002E336A"/>
    <w:rsid w:val="002E68F4"/>
    <w:rsid w:val="002F49A6"/>
    <w:rsid w:val="00305593"/>
    <w:rsid w:val="00307837"/>
    <w:rsid w:val="003109C2"/>
    <w:rsid w:val="00311E61"/>
    <w:rsid w:val="00311F46"/>
    <w:rsid w:val="00313EE4"/>
    <w:rsid w:val="0031646D"/>
    <w:rsid w:val="00316689"/>
    <w:rsid w:val="00317D30"/>
    <w:rsid w:val="00320C11"/>
    <w:rsid w:val="00324D4D"/>
    <w:rsid w:val="00331FD5"/>
    <w:rsid w:val="00335478"/>
    <w:rsid w:val="003407A1"/>
    <w:rsid w:val="00350C99"/>
    <w:rsid w:val="00357D4E"/>
    <w:rsid w:val="00360C5D"/>
    <w:rsid w:val="00362433"/>
    <w:rsid w:val="00364609"/>
    <w:rsid w:val="00365C5D"/>
    <w:rsid w:val="00367F1A"/>
    <w:rsid w:val="003765EB"/>
    <w:rsid w:val="00396AE8"/>
    <w:rsid w:val="003971A4"/>
    <w:rsid w:val="003A2C23"/>
    <w:rsid w:val="003A67A0"/>
    <w:rsid w:val="003C16CE"/>
    <w:rsid w:val="003C1BEA"/>
    <w:rsid w:val="003C2A25"/>
    <w:rsid w:val="003D1207"/>
    <w:rsid w:val="003D41D2"/>
    <w:rsid w:val="003E2486"/>
    <w:rsid w:val="003E62FE"/>
    <w:rsid w:val="003F3A37"/>
    <w:rsid w:val="003F3CE3"/>
    <w:rsid w:val="003F417A"/>
    <w:rsid w:val="00410AEB"/>
    <w:rsid w:val="004130CE"/>
    <w:rsid w:val="0041689F"/>
    <w:rsid w:val="00420CA5"/>
    <w:rsid w:val="004223F7"/>
    <w:rsid w:val="00424B12"/>
    <w:rsid w:val="00430A36"/>
    <w:rsid w:val="00430D30"/>
    <w:rsid w:val="0043131E"/>
    <w:rsid w:val="00435D05"/>
    <w:rsid w:val="00444BA2"/>
    <w:rsid w:val="00447086"/>
    <w:rsid w:val="0045219D"/>
    <w:rsid w:val="00454EC4"/>
    <w:rsid w:val="004551B8"/>
    <w:rsid w:val="00460862"/>
    <w:rsid w:val="0046382E"/>
    <w:rsid w:val="00466A52"/>
    <w:rsid w:val="00466D9F"/>
    <w:rsid w:val="004705D3"/>
    <w:rsid w:val="004725BA"/>
    <w:rsid w:val="004824BC"/>
    <w:rsid w:val="00490543"/>
    <w:rsid w:val="0049345A"/>
    <w:rsid w:val="004A06F8"/>
    <w:rsid w:val="004A14A1"/>
    <w:rsid w:val="004B1F34"/>
    <w:rsid w:val="004B7AA4"/>
    <w:rsid w:val="004C3D9F"/>
    <w:rsid w:val="004C42DC"/>
    <w:rsid w:val="004C7367"/>
    <w:rsid w:val="004D221B"/>
    <w:rsid w:val="004D4A2E"/>
    <w:rsid w:val="004D6BB1"/>
    <w:rsid w:val="004E356B"/>
    <w:rsid w:val="004E4A5B"/>
    <w:rsid w:val="004E582C"/>
    <w:rsid w:val="004F0EBA"/>
    <w:rsid w:val="004F27D1"/>
    <w:rsid w:val="00501377"/>
    <w:rsid w:val="00504A05"/>
    <w:rsid w:val="00506B90"/>
    <w:rsid w:val="0051024C"/>
    <w:rsid w:val="00510817"/>
    <w:rsid w:val="00510AB4"/>
    <w:rsid w:val="00522288"/>
    <w:rsid w:val="005251BF"/>
    <w:rsid w:val="0052697D"/>
    <w:rsid w:val="005309E5"/>
    <w:rsid w:val="00533587"/>
    <w:rsid w:val="00540359"/>
    <w:rsid w:val="00541D1C"/>
    <w:rsid w:val="00551A7E"/>
    <w:rsid w:val="00555E52"/>
    <w:rsid w:val="00556261"/>
    <w:rsid w:val="0056055D"/>
    <w:rsid w:val="00570CDA"/>
    <w:rsid w:val="00573C0D"/>
    <w:rsid w:val="0057420B"/>
    <w:rsid w:val="0057491C"/>
    <w:rsid w:val="0057736C"/>
    <w:rsid w:val="00593DEC"/>
    <w:rsid w:val="00593FF7"/>
    <w:rsid w:val="005B0068"/>
    <w:rsid w:val="005B3F06"/>
    <w:rsid w:val="005B70C9"/>
    <w:rsid w:val="005C2CFD"/>
    <w:rsid w:val="005D2EAF"/>
    <w:rsid w:val="005D4523"/>
    <w:rsid w:val="005E34A1"/>
    <w:rsid w:val="005E3AD2"/>
    <w:rsid w:val="005E5086"/>
    <w:rsid w:val="00600119"/>
    <w:rsid w:val="0060022B"/>
    <w:rsid w:val="00605079"/>
    <w:rsid w:val="00606DAA"/>
    <w:rsid w:val="006118DC"/>
    <w:rsid w:val="00613D6B"/>
    <w:rsid w:val="0061782D"/>
    <w:rsid w:val="00624621"/>
    <w:rsid w:val="00626727"/>
    <w:rsid w:val="006307E4"/>
    <w:rsid w:val="00635579"/>
    <w:rsid w:val="006418CD"/>
    <w:rsid w:val="00645F6E"/>
    <w:rsid w:val="0065031A"/>
    <w:rsid w:val="006516AC"/>
    <w:rsid w:val="006622BB"/>
    <w:rsid w:val="0066559C"/>
    <w:rsid w:val="00674E24"/>
    <w:rsid w:val="006820C2"/>
    <w:rsid w:val="00682CFC"/>
    <w:rsid w:val="006849B9"/>
    <w:rsid w:val="0068604A"/>
    <w:rsid w:val="006864DC"/>
    <w:rsid w:val="00687463"/>
    <w:rsid w:val="00692278"/>
    <w:rsid w:val="006926EE"/>
    <w:rsid w:val="00692B81"/>
    <w:rsid w:val="00693337"/>
    <w:rsid w:val="006A05B8"/>
    <w:rsid w:val="006D03F7"/>
    <w:rsid w:val="006D4C9E"/>
    <w:rsid w:val="006D5385"/>
    <w:rsid w:val="006D5ADB"/>
    <w:rsid w:val="006E22B0"/>
    <w:rsid w:val="006E455D"/>
    <w:rsid w:val="006E710A"/>
    <w:rsid w:val="006F10DC"/>
    <w:rsid w:val="006F2E23"/>
    <w:rsid w:val="006F736B"/>
    <w:rsid w:val="007001D6"/>
    <w:rsid w:val="00700CB3"/>
    <w:rsid w:val="00710083"/>
    <w:rsid w:val="00712AD9"/>
    <w:rsid w:val="00717818"/>
    <w:rsid w:val="00731AE2"/>
    <w:rsid w:val="0075151E"/>
    <w:rsid w:val="00753393"/>
    <w:rsid w:val="00764C28"/>
    <w:rsid w:val="00773D85"/>
    <w:rsid w:val="00773F7B"/>
    <w:rsid w:val="00776E24"/>
    <w:rsid w:val="007827C7"/>
    <w:rsid w:val="00783749"/>
    <w:rsid w:val="00786BE8"/>
    <w:rsid w:val="00795CCF"/>
    <w:rsid w:val="007B1758"/>
    <w:rsid w:val="007C34AB"/>
    <w:rsid w:val="007C661A"/>
    <w:rsid w:val="007C78F7"/>
    <w:rsid w:val="007D5497"/>
    <w:rsid w:val="007D64D1"/>
    <w:rsid w:val="007E03BB"/>
    <w:rsid w:val="007E2DDE"/>
    <w:rsid w:val="007E356A"/>
    <w:rsid w:val="007F3DEC"/>
    <w:rsid w:val="00806880"/>
    <w:rsid w:val="008079B8"/>
    <w:rsid w:val="00810394"/>
    <w:rsid w:val="00817954"/>
    <w:rsid w:val="00821F74"/>
    <w:rsid w:val="00825459"/>
    <w:rsid w:val="00827A62"/>
    <w:rsid w:val="00831C68"/>
    <w:rsid w:val="00832091"/>
    <w:rsid w:val="00834766"/>
    <w:rsid w:val="00843729"/>
    <w:rsid w:val="008444DA"/>
    <w:rsid w:val="008449A1"/>
    <w:rsid w:val="00872167"/>
    <w:rsid w:val="008758BE"/>
    <w:rsid w:val="00880B4B"/>
    <w:rsid w:val="00887279"/>
    <w:rsid w:val="0089717F"/>
    <w:rsid w:val="00897247"/>
    <w:rsid w:val="00897A06"/>
    <w:rsid w:val="008A4E64"/>
    <w:rsid w:val="008A684E"/>
    <w:rsid w:val="008B1454"/>
    <w:rsid w:val="008C2294"/>
    <w:rsid w:val="008D2EA3"/>
    <w:rsid w:val="008F3C94"/>
    <w:rsid w:val="008F59C8"/>
    <w:rsid w:val="008F6472"/>
    <w:rsid w:val="0090723C"/>
    <w:rsid w:val="00912D5E"/>
    <w:rsid w:val="00916B88"/>
    <w:rsid w:val="00916FFE"/>
    <w:rsid w:val="00925262"/>
    <w:rsid w:val="00932887"/>
    <w:rsid w:val="0093457B"/>
    <w:rsid w:val="0093606F"/>
    <w:rsid w:val="00941C18"/>
    <w:rsid w:val="00945786"/>
    <w:rsid w:val="00955613"/>
    <w:rsid w:val="00956C4B"/>
    <w:rsid w:val="00957BAC"/>
    <w:rsid w:val="00964208"/>
    <w:rsid w:val="00971B80"/>
    <w:rsid w:val="00993249"/>
    <w:rsid w:val="00995F87"/>
    <w:rsid w:val="00996C14"/>
    <w:rsid w:val="009A34D1"/>
    <w:rsid w:val="009A4127"/>
    <w:rsid w:val="009A5109"/>
    <w:rsid w:val="009A67B9"/>
    <w:rsid w:val="009B0625"/>
    <w:rsid w:val="009B375F"/>
    <w:rsid w:val="009B5204"/>
    <w:rsid w:val="009B71ED"/>
    <w:rsid w:val="009D00FE"/>
    <w:rsid w:val="009D147C"/>
    <w:rsid w:val="009E12DE"/>
    <w:rsid w:val="009E2106"/>
    <w:rsid w:val="009E2D2F"/>
    <w:rsid w:val="009E381E"/>
    <w:rsid w:val="009E5DA0"/>
    <w:rsid w:val="009E667A"/>
    <w:rsid w:val="009E74AA"/>
    <w:rsid w:val="009F6C5F"/>
    <w:rsid w:val="00A06776"/>
    <w:rsid w:val="00A12852"/>
    <w:rsid w:val="00A13656"/>
    <w:rsid w:val="00A17593"/>
    <w:rsid w:val="00A20C60"/>
    <w:rsid w:val="00A21438"/>
    <w:rsid w:val="00A30C55"/>
    <w:rsid w:val="00A33168"/>
    <w:rsid w:val="00A33E3B"/>
    <w:rsid w:val="00A36A78"/>
    <w:rsid w:val="00A41714"/>
    <w:rsid w:val="00A479F3"/>
    <w:rsid w:val="00A50115"/>
    <w:rsid w:val="00A50E34"/>
    <w:rsid w:val="00A76470"/>
    <w:rsid w:val="00A84553"/>
    <w:rsid w:val="00AC71FD"/>
    <w:rsid w:val="00AD7502"/>
    <w:rsid w:val="00AF4658"/>
    <w:rsid w:val="00B00DD4"/>
    <w:rsid w:val="00B04C75"/>
    <w:rsid w:val="00B0757C"/>
    <w:rsid w:val="00B14773"/>
    <w:rsid w:val="00B26D76"/>
    <w:rsid w:val="00B3277D"/>
    <w:rsid w:val="00B339B8"/>
    <w:rsid w:val="00B440C8"/>
    <w:rsid w:val="00B45082"/>
    <w:rsid w:val="00B45CCF"/>
    <w:rsid w:val="00B578E0"/>
    <w:rsid w:val="00B654A0"/>
    <w:rsid w:val="00B736AB"/>
    <w:rsid w:val="00B738C6"/>
    <w:rsid w:val="00B73A59"/>
    <w:rsid w:val="00B83F14"/>
    <w:rsid w:val="00B876D2"/>
    <w:rsid w:val="00B90DEF"/>
    <w:rsid w:val="00BA21C2"/>
    <w:rsid w:val="00BA416A"/>
    <w:rsid w:val="00BA6EB3"/>
    <w:rsid w:val="00BD2DAC"/>
    <w:rsid w:val="00BD6F58"/>
    <w:rsid w:val="00BE068B"/>
    <w:rsid w:val="00BE4D22"/>
    <w:rsid w:val="00BF545E"/>
    <w:rsid w:val="00BF7AA2"/>
    <w:rsid w:val="00C009B7"/>
    <w:rsid w:val="00C05D66"/>
    <w:rsid w:val="00C07989"/>
    <w:rsid w:val="00C11779"/>
    <w:rsid w:val="00C16CB0"/>
    <w:rsid w:val="00C203F7"/>
    <w:rsid w:val="00C36ACE"/>
    <w:rsid w:val="00C41A06"/>
    <w:rsid w:val="00C42B61"/>
    <w:rsid w:val="00C444FA"/>
    <w:rsid w:val="00C44FC3"/>
    <w:rsid w:val="00C47E8F"/>
    <w:rsid w:val="00C55AB0"/>
    <w:rsid w:val="00C66919"/>
    <w:rsid w:val="00C750CD"/>
    <w:rsid w:val="00C76018"/>
    <w:rsid w:val="00C765F8"/>
    <w:rsid w:val="00C83A41"/>
    <w:rsid w:val="00C84632"/>
    <w:rsid w:val="00CA10B0"/>
    <w:rsid w:val="00CA2F4D"/>
    <w:rsid w:val="00CC25EF"/>
    <w:rsid w:val="00CC716E"/>
    <w:rsid w:val="00CD053D"/>
    <w:rsid w:val="00CD1908"/>
    <w:rsid w:val="00CE258E"/>
    <w:rsid w:val="00CE5AC7"/>
    <w:rsid w:val="00CF0A5A"/>
    <w:rsid w:val="00D05478"/>
    <w:rsid w:val="00D209A1"/>
    <w:rsid w:val="00D308DE"/>
    <w:rsid w:val="00D40EC0"/>
    <w:rsid w:val="00D41BF3"/>
    <w:rsid w:val="00D42DB3"/>
    <w:rsid w:val="00D436DC"/>
    <w:rsid w:val="00D45E3D"/>
    <w:rsid w:val="00D47F4B"/>
    <w:rsid w:val="00D61428"/>
    <w:rsid w:val="00D71752"/>
    <w:rsid w:val="00D72824"/>
    <w:rsid w:val="00D8102F"/>
    <w:rsid w:val="00D8351F"/>
    <w:rsid w:val="00D848A0"/>
    <w:rsid w:val="00D9053F"/>
    <w:rsid w:val="00D912B6"/>
    <w:rsid w:val="00D91CD6"/>
    <w:rsid w:val="00DA557F"/>
    <w:rsid w:val="00DA5831"/>
    <w:rsid w:val="00DB618A"/>
    <w:rsid w:val="00DC0C02"/>
    <w:rsid w:val="00DE2BE8"/>
    <w:rsid w:val="00DE2D05"/>
    <w:rsid w:val="00DE441E"/>
    <w:rsid w:val="00DE480A"/>
    <w:rsid w:val="00DE7C6E"/>
    <w:rsid w:val="00DF2136"/>
    <w:rsid w:val="00DF2D98"/>
    <w:rsid w:val="00DF3460"/>
    <w:rsid w:val="00DF4393"/>
    <w:rsid w:val="00E064A9"/>
    <w:rsid w:val="00E06E40"/>
    <w:rsid w:val="00E11A2E"/>
    <w:rsid w:val="00E20E76"/>
    <w:rsid w:val="00E21481"/>
    <w:rsid w:val="00E21DE8"/>
    <w:rsid w:val="00E26A43"/>
    <w:rsid w:val="00E309BF"/>
    <w:rsid w:val="00E421C8"/>
    <w:rsid w:val="00E4443B"/>
    <w:rsid w:val="00E4592D"/>
    <w:rsid w:val="00E45C83"/>
    <w:rsid w:val="00E50CBC"/>
    <w:rsid w:val="00E5359E"/>
    <w:rsid w:val="00E66124"/>
    <w:rsid w:val="00E66AE2"/>
    <w:rsid w:val="00E6718E"/>
    <w:rsid w:val="00E707F0"/>
    <w:rsid w:val="00E7212C"/>
    <w:rsid w:val="00E727D9"/>
    <w:rsid w:val="00E774AA"/>
    <w:rsid w:val="00E77871"/>
    <w:rsid w:val="00E803AA"/>
    <w:rsid w:val="00E8094D"/>
    <w:rsid w:val="00E81F77"/>
    <w:rsid w:val="00E85F56"/>
    <w:rsid w:val="00E85F7B"/>
    <w:rsid w:val="00E9087E"/>
    <w:rsid w:val="00E91DC0"/>
    <w:rsid w:val="00E93645"/>
    <w:rsid w:val="00E93DD8"/>
    <w:rsid w:val="00E95C9B"/>
    <w:rsid w:val="00E9664C"/>
    <w:rsid w:val="00E967DB"/>
    <w:rsid w:val="00E96B31"/>
    <w:rsid w:val="00EA0F58"/>
    <w:rsid w:val="00EA4598"/>
    <w:rsid w:val="00EA5FCD"/>
    <w:rsid w:val="00EB0F05"/>
    <w:rsid w:val="00EB5C6C"/>
    <w:rsid w:val="00EC39EF"/>
    <w:rsid w:val="00EC71BE"/>
    <w:rsid w:val="00ED557D"/>
    <w:rsid w:val="00EE2486"/>
    <w:rsid w:val="00EE60DB"/>
    <w:rsid w:val="00EE6FF6"/>
    <w:rsid w:val="00EE7CB5"/>
    <w:rsid w:val="00EF6421"/>
    <w:rsid w:val="00F041D5"/>
    <w:rsid w:val="00F04C0E"/>
    <w:rsid w:val="00F40568"/>
    <w:rsid w:val="00F4168C"/>
    <w:rsid w:val="00F41E88"/>
    <w:rsid w:val="00F42F4C"/>
    <w:rsid w:val="00F712FD"/>
    <w:rsid w:val="00F718D8"/>
    <w:rsid w:val="00F75EA7"/>
    <w:rsid w:val="00F769DB"/>
    <w:rsid w:val="00F85F4B"/>
    <w:rsid w:val="00F90353"/>
    <w:rsid w:val="00F90D5D"/>
    <w:rsid w:val="00F92FB9"/>
    <w:rsid w:val="00F96BB5"/>
    <w:rsid w:val="00FB1948"/>
    <w:rsid w:val="00FB2DB9"/>
    <w:rsid w:val="00FC18B1"/>
    <w:rsid w:val="00FD02EB"/>
    <w:rsid w:val="00FD2203"/>
    <w:rsid w:val="00FD54DD"/>
    <w:rsid w:val="00FE5B7A"/>
    <w:rsid w:val="00FE6AF1"/>
    <w:rsid w:val="00FF0AF1"/>
    <w:rsid w:val="00FF5D92"/>
    <w:rsid w:val="269B5B65"/>
    <w:rsid w:val="2E0BBEE9"/>
    <w:rsid w:val="4E91B03B"/>
    <w:rsid w:val="5202F939"/>
    <w:rsid w:val="6ED68F88"/>
    <w:rsid w:val="758E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FD9CB"/>
  <w15:chartTrackingRefBased/>
  <w15:docId w15:val="{84EC390C-B563-4F31-B8DD-5BADADD9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359"/>
    <w:pPr>
      <w:spacing w:after="200" w:line="276" w:lineRule="auto"/>
    </w:pPr>
    <w:rPr>
      <w:color w:val="000000" w:themeColor="text1"/>
      <w:sz w:val="20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3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 w:cs="Times New Roman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3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 w:cs="Times New Roman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3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 w:cs="Times New Roman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3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 w:cs="Times New Roman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35"/>
    <w:pPr>
      <w:spacing w:before="200" w:after="80"/>
      <w:outlineLvl w:val="5"/>
    </w:pPr>
    <w:rPr>
      <w:rFonts w:asciiTheme="majorHAnsi" w:hAnsiTheme="majorHAnsi" w:cs="Times New Roman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35"/>
    <w:pPr>
      <w:spacing w:before="200" w:after="80"/>
      <w:outlineLvl w:val="6"/>
    </w:pPr>
    <w:rPr>
      <w:rFonts w:asciiTheme="majorHAnsi" w:hAnsiTheme="majorHAnsi" w:cs="Times New Roman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35"/>
    <w:pPr>
      <w:spacing w:before="200" w:after="80"/>
      <w:outlineLvl w:val="7"/>
    </w:pPr>
    <w:rPr>
      <w:rFonts w:asciiTheme="majorHAnsi" w:hAnsiTheme="majorHAnsi" w:cs="Times New Roman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35"/>
    <w:pPr>
      <w:spacing w:before="200" w:after="80"/>
      <w:outlineLvl w:val="8"/>
    </w:pPr>
    <w:rPr>
      <w:rFonts w:asciiTheme="majorHAnsi" w:hAnsiTheme="majorHAnsi" w:cs="Times New Roman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next w:val="Normal"/>
    <w:link w:val="SectionChar"/>
    <w:uiPriority w:val="1"/>
    <w:qFormat/>
    <w:rsid w:val="00071B35"/>
    <w:pPr>
      <w:spacing w:after="120"/>
      <w:contextualSpacing/>
    </w:pPr>
    <w:rPr>
      <w:rFonts w:asciiTheme="majorHAnsi" w:hAnsiTheme="majorHAnsi" w:cs="Times New Roman"/>
      <w:b/>
      <w:color w:val="9FB8CD" w:themeColor="accent2"/>
      <w:sz w:val="24"/>
    </w:rPr>
  </w:style>
  <w:style w:type="character" w:customStyle="1" w:styleId="SectionChar">
    <w:name w:val="Section Char"/>
    <w:basedOn w:val="DefaultParagraphFont"/>
    <w:link w:val="Section"/>
    <w:uiPriority w:val="1"/>
    <w:rsid w:val="00071B3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071B35"/>
    <w:pPr>
      <w:spacing w:before="40" w:after="80"/>
    </w:pPr>
    <w:rPr>
      <w:rFonts w:asciiTheme="majorHAnsi" w:hAnsiTheme="majorHAnsi" w:cs="Times New Roman"/>
      <w:b/>
      <w:color w:val="727CA3" w:themeColor="accent1"/>
      <w:sz w:val="18"/>
    </w:rPr>
  </w:style>
  <w:style w:type="character" w:customStyle="1" w:styleId="SubsectionChar">
    <w:name w:val="Subsection Char"/>
    <w:basedOn w:val="DefaultParagraphFont"/>
    <w:link w:val="Subsection"/>
    <w:uiPriority w:val="3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071B35"/>
    <w:pPr>
      <w:jc w:val="right"/>
    </w:pPr>
    <w:rPr>
      <w:rFonts w:asciiTheme="majorHAnsi" w:hAnsiTheme="majorHAnsi" w:cs="Times New Roman"/>
      <w:noProof/>
      <w:color w:val="525A7D" w:themeColor="accent1" w:themeShade="BF"/>
      <w:sz w:val="40"/>
      <w:szCs w:val="40"/>
    </w:rPr>
  </w:style>
  <w:style w:type="character" w:customStyle="1" w:styleId="PersonalNameChar">
    <w:name w:val="Personal Name Char"/>
    <w:basedOn w:val="NoSpacingChar"/>
    <w:link w:val="PersonalName"/>
    <w:uiPriority w:val="1"/>
    <w:rsid w:val="00071B3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paragraph" w:styleId="NoSpacing">
    <w:name w:val="No Spacing"/>
    <w:basedOn w:val="Normal"/>
    <w:link w:val="NoSpacingChar"/>
    <w:uiPriority w:val="99"/>
    <w:qFormat/>
    <w:rsid w:val="00071B35"/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071B3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071B35"/>
    <w:rPr>
      <w:color w:val="727CA3" w:themeColor="accent1"/>
      <w:sz w:val="18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071B3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SubsectionText">
    <w:name w:val="Subsection Text"/>
    <w:basedOn w:val="Normal"/>
    <w:uiPriority w:val="5"/>
    <w:qFormat/>
    <w:rsid w:val="00071B35"/>
    <w:pPr>
      <w:spacing w:after="320"/>
      <w:contextualSpacing/>
    </w:pPr>
    <w:rPr>
      <w:rFonts w:cs="Times New Roman"/>
    </w:rPr>
  </w:style>
  <w:style w:type="paragraph" w:customStyle="1" w:styleId="HeaderFirstPage">
    <w:name w:val="Header First Page"/>
    <w:basedOn w:val="Header"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</w:pPr>
    <w:rPr>
      <w:rFonts w:cs="Times New Roman"/>
      <w:color w:val="7F7F7F" w:themeColor="text1" w:themeTint="80"/>
    </w:rPr>
  </w:style>
  <w:style w:type="paragraph" w:styleId="Header">
    <w:name w:val="header"/>
    <w:basedOn w:val="Normal"/>
    <w:link w:val="Head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B35"/>
  </w:style>
  <w:style w:type="paragraph" w:customStyle="1" w:styleId="AddressText">
    <w:name w:val="Address Text"/>
    <w:basedOn w:val="NoSpacing"/>
    <w:uiPriority w:val="2"/>
    <w:qFormat/>
    <w:rsid w:val="00071B35"/>
    <w:pPr>
      <w:spacing w:before="200"/>
      <w:contextualSpacing/>
      <w:jc w:val="right"/>
    </w:pPr>
    <w:rPr>
      <w:rFonts w:asciiTheme="majorHAnsi" w:hAnsiTheme="majorHAnsi" w:cs="Times New Roman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071B35"/>
    <w:pPr>
      <w:pBdr>
        <w:bottom w:val="dashed" w:sz="4" w:space="18" w:color="7F7F7F" w:themeColor="text1" w:themeTint="80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</w:pPr>
    <w:rPr>
      <w:rFonts w:cs="Times New Roman"/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071B3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rFonts w:cs="Times New Roman"/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071B35"/>
    <w:pPr>
      <w:pBdr>
        <w:bottom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spacing w:line="396" w:lineRule="auto"/>
      <w:contextualSpacing/>
      <w:jc w:val="right"/>
    </w:pPr>
    <w:rPr>
      <w:rFonts w:cs="Times New Roman"/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071B35"/>
    <w:pPr>
      <w:pBdr>
        <w:top w:val="dashed" w:sz="4" w:space="18" w:color="7F7F7F"/>
      </w:pBdr>
      <w:tabs>
        <w:tab w:val="clear" w:pos="4513"/>
        <w:tab w:val="clear" w:pos="9026"/>
        <w:tab w:val="center" w:pos="4320"/>
        <w:tab w:val="right" w:pos="8640"/>
      </w:tabs>
      <w:jc w:val="right"/>
    </w:pPr>
    <w:rPr>
      <w:rFonts w:cs="Times New Roman"/>
      <w:color w:val="7F7F7F" w:themeColor="text1" w:themeTint="80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1B35"/>
  </w:style>
  <w:style w:type="character" w:customStyle="1" w:styleId="Heading2Char">
    <w:name w:val="Heading 2 Char"/>
    <w:basedOn w:val="DefaultParagraphFont"/>
    <w:link w:val="Heading2"/>
    <w:uiPriority w:val="9"/>
    <w:semiHidden/>
    <w:rsid w:val="00071B3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3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3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3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3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3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3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3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</w:pPr>
    <w:rPr>
      <w:rFonts w:cs="Times New Roman"/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216"/>
    </w:pPr>
    <w:rPr>
      <w:rFonts w:cs="Times New Roman"/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446"/>
    </w:pPr>
    <w:rPr>
      <w:rFonts w:cs="Times New Roman"/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662"/>
    </w:pPr>
    <w:rPr>
      <w:rFonts w:cs="Times New Roman"/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878"/>
    </w:pPr>
    <w:rPr>
      <w:rFonts w:cs="Times New Roman"/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094"/>
    </w:pPr>
    <w:rPr>
      <w:rFonts w:cs="Times New Roman"/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325"/>
    </w:pPr>
    <w:rPr>
      <w:rFonts w:cs="Times New Roman"/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540"/>
    </w:pPr>
    <w:rPr>
      <w:rFonts w:cs="Times New Roman"/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71B35"/>
    <w:pPr>
      <w:tabs>
        <w:tab w:val="right" w:leader="dot" w:pos="8630"/>
      </w:tabs>
      <w:spacing w:after="40"/>
      <w:ind w:left="1760"/>
    </w:pPr>
    <w:rPr>
      <w:rFonts w:cs="Times New Roman"/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071B35"/>
    <w:pPr>
      <w:numPr>
        <w:numId w:val="2"/>
      </w:numPr>
      <w:spacing w:after="120"/>
      <w:contextualSpacing/>
    </w:pPr>
    <w:rPr>
      <w:rFonts w:cs="Times New Roman"/>
    </w:rPr>
  </w:style>
  <w:style w:type="paragraph" w:styleId="ListBullet2">
    <w:name w:val="List Bullet 2"/>
    <w:basedOn w:val="Normal"/>
    <w:uiPriority w:val="36"/>
    <w:semiHidden/>
    <w:unhideWhenUsed/>
    <w:qFormat/>
    <w:rsid w:val="00071B35"/>
    <w:pPr>
      <w:numPr>
        <w:numId w:val="4"/>
      </w:numPr>
      <w:spacing w:after="120"/>
      <w:contextualSpacing/>
    </w:pPr>
    <w:rPr>
      <w:rFonts w:cs="Times New Roman"/>
    </w:rPr>
  </w:style>
  <w:style w:type="paragraph" w:styleId="ListBullet3">
    <w:name w:val="List Bullet 3"/>
    <w:basedOn w:val="Normal"/>
    <w:uiPriority w:val="36"/>
    <w:semiHidden/>
    <w:unhideWhenUsed/>
    <w:qFormat/>
    <w:rsid w:val="00071B35"/>
    <w:pPr>
      <w:numPr>
        <w:numId w:val="6"/>
      </w:numPr>
      <w:spacing w:after="120"/>
      <w:contextualSpacing/>
    </w:pPr>
    <w:rPr>
      <w:rFonts w:cs="Times New Roman"/>
    </w:rPr>
  </w:style>
  <w:style w:type="paragraph" w:styleId="ListBullet4">
    <w:name w:val="List Bullet 4"/>
    <w:basedOn w:val="Normal"/>
    <w:uiPriority w:val="36"/>
    <w:semiHidden/>
    <w:unhideWhenUsed/>
    <w:qFormat/>
    <w:rsid w:val="00071B35"/>
    <w:pPr>
      <w:numPr>
        <w:numId w:val="8"/>
      </w:numPr>
      <w:spacing w:after="120"/>
      <w:contextualSpacing/>
    </w:pPr>
    <w:rPr>
      <w:rFonts w:cs="Times New Roman"/>
    </w:rPr>
  </w:style>
  <w:style w:type="paragraph" w:styleId="ListBullet5">
    <w:name w:val="List Bullet 5"/>
    <w:basedOn w:val="Normal"/>
    <w:uiPriority w:val="36"/>
    <w:semiHidden/>
    <w:unhideWhenUsed/>
    <w:qFormat/>
    <w:rsid w:val="00071B35"/>
    <w:pPr>
      <w:numPr>
        <w:numId w:val="10"/>
      </w:numPr>
      <w:spacing w:after="12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10"/>
    <w:unhideWhenUsed/>
    <w:qFormat/>
    <w:rsid w:val="00071B35"/>
    <w:rPr>
      <w:rFonts w:asciiTheme="majorHAnsi" w:hAnsiTheme="majorHAnsi" w:cs="Times New Roman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71B3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unhideWhenUsed/>
    <w:qFormat/>
    <w:rsid w:val="00071B35"/>
    <w:pPr>
      <w:spacing w:after="720"/>
    </w:pPr>
    <w:rPr>
      <w:rFonts w:asciiTheme="majorHAnsi" w:hAnsiTheme="maj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B35"/>
    <w:rPr>
      <w:rFonts w:asciiTheme="majorHAnsi" w:hAnsiTheme="majorHAnsi"/>
      <w:color w:val="9FB8CD" w:themeColor="accent2"/>
      <w:sz w:val="24"/>
      <w:szCs w:val="24"/>
      <w:lang w:eastAsia="ja-JP"/>
    </w:rPr>
  </w:style>
  <w:style w:type="character" w:styleId="Strong">
    <w:name w:val="Strong"/>
    <w:uiPriority w:val="22"/>
    <w:qFormat/>
    <w:rsid w:val="00071B35"/>
    <w:rPr>
      <w:rFonts w:asciiTheme="minorHAnsi" w:hAnsiTheme="minorHAnsi"/>
      <w:b/>
      <w:color w:val="9FB8CD" w:themeColor="accent2"/>
    </w:rPr>
  </w:style>
  <w:style w:type="character" w:styleId="Emphasis">
    <w:name w:val="Emphasis"/>
    <w:uiPriority w:val="20"/>
    <w:qFormat/>
    <w:rsid w:val="00071B3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071B35"/>
    <w:rPr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071B35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link w:val="QuoteChar"/>
    <w:uiPriority w:val="29"/>
    <w:qFormat/>
    <w:rsid w:val="00071B35"/>
    <w:rPr>
      <w:rFonts w:cs="Times New Roman"/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071B3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071B3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 w:cs="Times New Roman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3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SubtleEmphasis">
    <w:name w:val="Subtle Emphasis"/>
    <w:basedOn w:val="DefaultParagraphFont"/>
    <w:uiPriority w:val="19"/>
    <w:qFormat/>
    <w:rsid w:val="00071B3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IntenseEmphasis">
    <w:name w:val="Intense Emphasis"/>
    <w:basedOn w:val="DefaultParagraphFont"/>
    <w:uiPriority w:val="21"/>
    <w:qFormat/>
    <w:rsid w:val="00071B35"/>
    <w:rPr>
      <w:rFonts w:cs="Times New Roman"/>
      <w:b/>
      <w:i/>
      <w:color w:val="BAC737" w:themeColor="accent3" w:themeShade="BF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71B35"/>
    <w:rPr>
      <w:rFonts w:cs="Times New Roman"/>
      <w:color w:val="737373" w:themeColor="text1" w:themeTint="8C"/>
      <w:sz w:val="20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071B35"/>
    <w:rPr>
      <w:rFonts w:cs="Times New Roman"/>
      <w:b/>
      <w:color w:val="525A7D" w:themeColor="accent1" w:themeShade="BF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71B3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05FA9"/>
    <w:rPr>
      <w:color w:val="B292C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F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053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renticeships@gforce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pprenticeships@gforce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086c1-67aa-4125-a8e4-324e622157de">
      <Terms xmlns="http://schemas.microsoft.com/office/infopath/2007/PartnerControls"/>
    </lcf76f155ced4ddcb4097134ff3c332f>
    <TaxCatchAll xmlns="9476650b-e8a7-4416-87ec-298bc232d136" xsi:nil="true"/>
    <SharedWithUsers xmlns="8e7c096c-9af8-41ab-90d3-7feddd1b146e">
      <UserInfo>
        <DisplayName>Lauren McCormick</DisplayName>
        <AccountId>453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FED52213D14DA0EA178061E60E93" ma:contentTypeVersion="17" ma:contentTypeDescription="Create a new document." ma:contentTypeScope="" ma:versionID="52ae587a03b5449a5b88310cc8d3f67f">
  <xsd:schema xmlns:xsd="http://www.w3.org/2001/XMLSchema" xmlns:xs="http://www.w3.org/2001/XMLSchema" xmlns:p="http://schemas.microsoft.com/office/2006/metadata/properties" xmlns:ns2="9c4086c1-67aa-4125-a8e4-324e622157de" xmlns:ns3="9476650b-e8a7-4416-87ec-298bc232d136" xmlns:ns4="8e7c096c-9af8-41ab-90d3-7feddd1b146e" targetNamespace="http://schemas.microsoft.com/office/2006/metadata/properties" ma:root="true" ma:fieldsID="221eb2b5eb78ca336b4a02bd92a4063f" ns2:_="" ns3:_="" ns4:_="">
    <xsd:import namespace="9c4086c1-67aa-4125-a8e4-324e622157de"/>
    <xsd:import namespace="9476650b-e8a7-4416-87ec-298bc232d136"/>
    <xsd:import namespace="8e7c096c-9af8-41ab-90d3-7feddd1b1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86c1-67aa-4125-a8e4-324e62215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2c6897-ef5c-46dd-b26e-e38e1bdfe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650b-e8a7-4416-87ec-298bc232d13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0d3197-0618-4056-bfc2-99eeb784d57c}" ma:internalName="TaxCatchAll" ma:showField="CatchAllData" ma:web="9476650b-e8a7-4416-87ec-298bc232d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096c-9af8-41ab-90d3-7feddd1b1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E7810-57A1-4067-B742-F360D0089F37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9c4086c1-67aa-4125-a8e4-324e622157de"/>
    <ds:schemaRef ds:uri="http://www.w3.org/XML/1998/namespace"/>
    <ds:schemaRef ds:uri="http://schemas.microsoft.com/office/infopath/2007/PartnerControls"/>
    <ds:schemaRef ds:uri="8e7c096c-9af8-41ab-90d3-7feddd1b146e"/>
    <ds:schemaRef ds:uri="9476650b-e8a7-4416-87ec-298bc232d136"/>
  </ds:schemaRefs>
</ds:datastoreItem>
</file>

<file path=customXml/itemProps2.xml><?xml version="1.0" encoding="utf-8"?>
<ds:datastoreItem xmlns:ds="http://schemas.openxmlformats.org/officeDocument/2006/customXml" ds:itemID="{493E92E4-1EFE-4433-991C-BD9D992F1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CB18F-BA59-4556-9D11-551A7FA9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086c1-67aa-4125-a8e4-324e622157de"/>
    <ds:schemaRef ds:uri="9476650b-e8a7-4416-87ec-298bc232d136"/>
    <ds:schemaRef ds:uri="8e7c096c-9af8-41ab-90d3-7feddd1b1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262250</vt:i4>
      </vt:variant>
      <vt:variant>
        <vt:i4>0</vt:i4>
      </vt:variant>
      <vt:variant>
        <vt:i4>0</vt:i4>
      </vt:variant>
      <vt:variant>
        <vt:i4>5</vt:i4>
      </vt:variant>
      <vt:variant>
        <vt:lpwstr>mailto:apprenticeships@gforce.org.au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Finley</dc:creator>
  <cp:keywords/>
  <dc:description/>
  <cp:lastModifiedBy>Donna Morgan</cp:lastModifiedBy>
  <cp:revision>2</cp:revision>
  <cp:lastPrinted>2024-04-19T19:14:00Z</cp:lastPrinted>
  <dcterms:created xsi:type="dcterms:W3CDTF">2024-10-11T02:51:00Z</dcterms:created>
  <dcterms:modified xsi:type="dcterms:W3CDTF">2024-10-11T02:51:00Z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0x010100DBBEFED52213D14DA0EA178061E60E93</vt:lpwstr>
  </property>
  <property fmtid="{D5CDD505-2E9C-101B-9397-08002B2CF9AE}" pid="3" name="MediaServiceImageTags">
    <vt:lpwstr/>
  </property>
</Properties>
</file>