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BB31" w14:textId="0267DD3D" w:rsidR="002548C2" w:rsidRDefault="00512DB6"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FA91056" wp14:editId="659F2C66">
                <wp:simplePos x="0" y="0"/>
                <wp:positionH relativeFrom="margin">
                  <wp:align>left</wp:align>
                </wp:positionH>
                <wp:positionV relativeFrom="paragraph">
                  <wp:posOffset>7166610</wp:posOffset>
                </wp:positionV>
                <wp:extent cx="5895975" cy="1080655"/>
                <wp:effectExtent l="0" t="0" r="9525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EF033" w14:textId="484D281C" w:rsidR="000211CB" w:rsidRPr="002B5D3A" w:rsidRDefault="00C66919" w:rsidP="000270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you can see, we have many vacancies</w:t>
                            </w:r>
                            <w:r w:rsidR="00E21DE8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5FA9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and applicants can apply online.</w:t>
                            </w:r>
                          </w:p>
                          <w:p w14:paraId="3931F333" w14:textId="125273A6" w:rsidR="002B5D3A" w:rsidRPr="002B5D3A" w:rsidRDefault="00205FA9" w:rsidP="002B5D3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If you or your candidates need further details,</w:t>
                            </w:r>
                            <w:r w:rsidR="004223F7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Further information available on our website and scan the QR code to take to our current expanded list.</w:t>
                            </w:r>
                            <w:r w:rsidR="002B5D3A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Any queries can be directed to Donna Morgan – 0436 368 762 Lauren 0467 857 876</w:t>
                            </w:r>
                          </w:p>
                          <w:p w14:paraId="46FABC4B" w14:textId="4C4BC85D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34F64D" w14:textId="77777777" w:rsidR="002B5D3A" w:rsidRDefault="002B5D3A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C54C9B" w14:textId="5FA5BFF9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8EA644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E6491CF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ED03DE" w14:textId="77777777" w:rsidR="004223F7" w:rsidRPr="006118DC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165C6B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18DC">
                              <w:rPr>
                                <w:b/>
                                <w:bCs/>
                              </w:rPr>
                              <w:t>Any queries can be directed 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Donna Morgan – 0436 368 762 Lauren 0467 857 876</w:t>
                            </w:r>
                          </w:p>
                          <w:p w14:paraId="5C2BFC8B" w14:textId="20E4402D" w:rsidR="00193D0A" w:rsidRPr="004223F7" w:rsidRDefault="00193D0A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7381D5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4B40A5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AE484BA" w14:textId="77777777" w:rsidR="004223F7" w:rsidRPr="00956C4B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69E7D3" w14:textId="29DBA3EF" w:rsidR="00205FA9" w:rsidRDefault="000211CB" w:rsidP="00F4168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please call </w:t>
                            </w:r>
                            <w:r w:rsidR="008F6472"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1800 436 723 or email: </w:t>
                            </w:r>
                            <w:hyperlink r:id="rId10" w:history="1">
                              <w:r w:rsidR="00F92FB9" w:rsidRPr="00804726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apprenticeships@gforce.org.au</w:t>
                              </w:r>
                            </w:hyperlink>
                            <w:r w:rsidR="00F92FB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910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64.3pt;width:464.25pt;height:85.1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" stroked="f">
                <v:textbox>
                  <w:txbxContent>
                    <w:p w14:paraId="21DEF033" w14:textId="484D281C" w:rsidR="000211CB" w:rsidRPr="002B5D3A" w:rsidRDefault="00C66919" w:rsidP="0002700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As you can see, we have many vacancies</w:t>
                      </w:r>
                      <w:r w:rsidR="00E21DE8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5FA9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and applicants can apply online.</w:t>
                      </w:r>
                    </w:p>
                    <w:p w14:paraId="3931F333" w14:textId="125273A6" w:rsidR="002B5D3A" w:rsidRPr="002B5D3A" w:rsidRDefault="00205FA9" w:rsidP="002B5D3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If you or your candidates need further details,</w:t>
                      </w:r>
                      <w:r w:rsidR="004223F7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Further information available on our website and scan the QR code to take to our current expanded list.</w:t>
                      </w:r>
                      <w:r w:rsidR="002B5D3A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Any queries can be directed to Donna Morgan – 0436 368 762 Lauren 0467 857 876</w:t>
                      </w:r>
                    </w:p>
                    <w:p w14:paraId="46FABC4B" w14:textId="4C4BC85D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34F64D" w14:textId="77777777" w:rsidR="002B5D3A" w:rsidRDefault="002B5D3A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8C54C9B" w14:textId="5FA5BFF9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8EA644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E6491CF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8ED03DE" w14:textId="77777777" w:rsidR="004223F7" w:rsidRPr="006118DC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C165C6B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18DC">
                        <w:rPr>
                          <w:b/>
                          <w:bCs/>
                        </w:rPr>
                        <w:t>Any queries can be directed to</w:t>
                      </w:r>
                      <w:r>
                        <w:rPr>
                          <w:b/>
                          <w:bCs/>
                        </w:rPr>
                        <w:t xml:space="preserve"> Donna Morgan – 0436 368 762 Lauren 0467 857 876</w:t>
                      </w:r>
                    </w:p>
                    <w:p w14:paraId="5C2BFC8B" w14:textId="20E4402D" w:rsidR="00193D0A" w:rsidRPr="004223F7" w:rsidRDefault="00193D0A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7381D5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14B40A5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AE484BA" w14:textId="77777777" w:rsidR="004223F7" w:rsidRPr="00956C4B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369E7D3" w14:textId="29DBA3EF" w:rsidR="00205FA9" w:rsidRDefault="000211CB" w:rsidP="00F4168C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please call </w:t>
                      </w:r>
                      <w:r w:rsidR="008F6472"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1800 436 723 or email: </w:t>
                      </w:r>
                      <w:hyperlink r:id="rId11" w:history="1">
                        <w:r w:rsidR="00F92FB9" w:rsidRPr="00804726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apprenticeships@gforce.org.au</w:t>
                        </w:r>
                      </w:hyperlink>
                      <w:r w:rsidR="00F92FB9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481"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0DF168" wp14:editId="3C9AAB39">
                <wp:simplePos x="0" y="0"/>
                <wp:positionH relativeFrom="page">
                  <wp:align>left</wp:align>
                </wp:positionH>
                <wp:positionV relativeFrom="paragraph">
                  <wp:posOffset>1071245</wp:posOffset>
                </wp:positionV>
                <wp:extent cx="7540625" cy="6412230"/>
                <wp:effectExtent l="0" t="0" r="2222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641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88" w:type="dxa"/>
                              <w:tblInd w:w="231" w:type="dxa"/>
                              <w:tblBorders>
                                <w:top w:val="thinThickLargeGap" w:sz="24" w:space="0" w:color="auto"/>
                                <w:left w:val="thinThickLargeGap" w:sz="24" w:space="0" w:color="auto"/>
                                <w:bottom w:val="thinThickLargeGap" w:sz="24" w:space="0" w:color="auto"/>
                                <w:right w:val="thinThickLargeGap" w:sz="24" w:space="0" w:color="auto"/>
                                <w:insideH w:val="thinThickLargeGap" w:sz="24" w:space="0" w:color="auto"/>
                                <w:insideV w:val="thinThickLarge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37"/>
                              <w:gridCol w:w="3186"/>
                              <w:gridCol w:w="3465"/>
                            </w:tblGrid>
                            <w:tr w:rsidR="00ED557D" w:rsidRPr="00556261" w14:paraId="66DAC442" w14:textId="77777777" w:rsidTr="00BA21C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326FDC8" w14:textId="0298FFF3" w:rsidR="00556261" w:rsidRPr="00556261" w:rsidRDefault="009A5109" w:rsidP="009A51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Apprenticeships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9E2BBB8" w14:textId="1C2546F0" w:rsidR="00556261" w:rsidRPr="00556261" w:rsidRDefault="00ED557D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  <w:r w:rsidR="001404F6"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A48686C" w14:textId="77777777" w:rsidR="00556261" w:rsidRPr="00556261" w:rsidRDefault="00556261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3A2C23" w:rsidRPr="00556261" w14:paraId="6AAF5247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95FEDA5" w14:textId="77777777" w:rsidR="003A2C23" w:rsidRDefault="003A2C23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02CA9C8" w14:textId="77777777" w:rsidR="003A2C23" w:rsidRDefault="003A2C23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C7A4B81" w14:textId="77777777" w:rsidR="003A2C23" w:rsidRDefault="003A2C23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365C5D" w:rsidRPr="00556261" w14:paraId="0E16CA6E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C0A9472" w14:textId="09C899E9" w:rsidR="00365C5D" w:rsidRPr="000222CC" w:rsidRDefault="00365C5D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Plumbing 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nd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/3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rd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4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th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Year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CEDA6A9" w14:textId="136B2376" w:rsidR="00365C5D" w:rsidRDefault="00E11A2E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41FAC03" w14:textId="4BB44B93" w:rsidR="00365C5D" w:rsidRDefault="00E11A2E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154</w:t>
                                  </w:r>
                                </w:p>
                              </w:tc>
                            </w:tr>
                            <w:tr w:rsidR="006C774E" w:rsidRPr="00556261" w14:paraId="195C6ED6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217F276" w14:textId="313AB469" w:rsidR="006C774E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Electrical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BBD7A5A" w14:textId="3CEFB748" w:rsidR="006C774E" w:rsidRDefault="00453F80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F0B8E3D" w14:textId="15DC19A5" w:rsidR="006C774E" w:rsidRDefault="006C774E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7FB9A99F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94BFC72" w14:textId="2E6939DC" w:rsidR="006C774E" w:rsidRPr="00645F6E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20C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Engineering Fabrication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32057D0" w14:textId="15DD8364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AD59B75" w14:textId="6E065E54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F37FD1" w:rsidRPr="00556261" w14:paraId="3CA4A099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D7AF56E" w14:textId="25780EA1" w:rsidR="00F37FD1" w:rsidRPr="00320C11" w:rsidRDefault="009A1374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</w:t>
                                  </w:r>
                                  <w:r w:rsidR="009710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III Engineering Mechanical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1265B12" w14:textId="33AAB3B3" w:rsidR="00F37FD1" w:rsidRDefault="00EE3817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780A0C7" w14:textId="77777777" w:rsidR="00F37FD1" w:rsidRDefault="00F37FD1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EE3817" w:rsidRPr="00556261" w14:paraId="4DFF388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52C47AD" w14:textId="309D7F75" w:rsidR="00EE3817" w:rsidRDefault="00EE3817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Electrical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EC680E7" w14:textId="4A022996" w:rsidR="00EE3817" w:rsidRDefault="00FE78B6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Melbourne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04BFB95" w14:textId="77777777" w:rsidR="00EE3817" w:rsidRDefault="00EE3817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EE3817" w:rsidRPr="00556261" w14:paraId="2078012B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5BF15BD" w14:textId="57E3634B" w:rsidR="00EE3817" w:rsidRDefault="00A3029A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Joinery (Onsite)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EB1C4BC" w14:textId="2B149912" w:rsidR="00EE3817" w:rsidRDefault="00A3029A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Melbourne (West)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4D5284E" w14:textId="2C0DDD5B" w:rsidR="00EE3817" w:rsidRDefault="00A3029A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232</w:t>
                                  </w:r>
                                </w:p>
                              </w:tc>
                            </w:tr>
                            <w:tr w:rsidR="00A3029A" w:rsidRPr="00556261" w14:paraId="4A6FE8D3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BE428CD" w14:textId="0D7015FE" w:rsidR="00A3029A" w:rsidRDefault="00A3029A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Joinery (Workshop)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AFE0255" w14:textId="0A8E5F15" w:rsidR="00A3029A" w:rsidRDefault="00A3029A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Melbourne (West)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DAC6A1F" w14:textId="277DF0D2" w:rsidR="00A3029A" w:rsidRDefault="00A3029A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231</w:t>
                                  </w:r>
                                </w:p>
                              </w:tc>
                            </w:tr>
                            <w:tr w:rsidR="006C774E" w:rsidRPr="00556261" w14:paraId="6956FCEE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87599BB" w14:textId="6EAA5A66" w:rsidR="006C774E" w:rsidRPr="00556261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Civil Plant Operations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2977B38" w14:textId="185AFB7C" w:rsidR="006C774E" w:rsidRPr="00556261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85ED67A" w14:textId="61AF8057" w:rsidR="006C774E" w:rsidRPr="00556261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7AA12D10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93224FB" w14:textId="616668C0" w:rsidR="006C774E" w:rsidRPr="000275DA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3C187F4" w14:textId="269C9E02" w:rsidR="006C774E" w:rsidRPr="00570CDA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2895C27" w14:textId="584693B0" w:rsidR="006C774E" w:rsidRPr="00570CDA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4B9C0AD0" w14:textId="77777777" w:rsidTr="0096390D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0A6F755" w14:textId="624FDD6B" w:rsidR="006C774E" w:rsidRPr="002907E7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  <w:t>Traineeships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06B3446" w14:textId="2CEE48EF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BC12457" w14:textId="4C70C45A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512DB6" w:rsidRPr="00556261" w14:paraId="5BDB9C99" w14:textId="77777777" w:rsidTr="007C028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F9BD212" w14:textId="72916A52" w:rsidR="00512DB6" w:rsidRDefault="00512DB6" w:rsidP="00512D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Certificate III Education Support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7D6DB7A" w14:textId="4FA8B164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8AE901D" w14:textId="15AA2EDC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512DB6" w:rsidRPr="00556261" w14:paraId="1AC57F51" w14:textId="77777777" w:rsidTr="007C028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53C6199" w14:textId="44FDBB42" w:rsidR="00512DB6" w:rsidRPr="00E11A2E" w:rsidRDefault="00512DB6" w:rsidP="00512D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A36A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/ Medical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8790CE4" w14:textId="5505A8B2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6F0464C" w14:textId="552586B6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199</w:t>
                                  </w:r>
                                </w:p>
                              </w:tc>
                            </w:tr>
                            <w:tr w:rsidR="00BA5DFD" w:rsidRPr="00556261" w14:paraId="70837B0C" w14:textId="77777777" w:rsidTr="00DE2BE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117A348" w14:textId="4CB48005" w:rsidR="00BA5DFD" w:rsidRPr="00335478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3354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2DFEC28" w14:textId="43A01C9D" w:rsidR="00BA5DFD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3737CB2" w14:textId="70769EA1" w:rsidR="00BA5DFD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BA5DFD" w:rsidRPr="00556261" w14:paraId="4A755F11" w14:textId="77777777" w:rsidTr="00DE2BE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71ACE06" w14:textId="042C873F" w:rsidR="00BA5DFD" w:rsidRPr="00556261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Certificate III Education Support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A5E97E5" w14:textId="3B4D3176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Werribee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9F5EC41" w14:textId="0B0A42A5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3FE94A10" w14:textId="77777777" w:rsidTr="00BA21C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896CA4E" w14:textId="5D61B04A" w:rsidR="00BA5DFD" w:rsidRPr="004E356B" w:rsidRDefault="00601790" w:rsidP="0060179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3354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BDC06FF" w14:textId="3A236DB7" w:rsidR="00BA5DFD" w:rsidRPr="00601790" w:rsidRDefault="00601790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601790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Sunshine West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3055DB9" w14:textId="5A2FB1AD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6D52067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44C0D34" w14:textId="3F7F3B30" w:rsidR="00BA5DFD" w:rsidRPr="00556261" w:rsidRDefault="00D41EA7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Dental </w:t>
                                  </w:r>
                                  <w:proofErr w:type="gram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Assistant </w:t>
                                  </w:r>
                                  <w:r w:rsidR="00205B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X</w:t>
                                  </w:r>
                                  <w:proofErr w:type="gramEnd"/>
                                  <w:r w:rsidR="00205B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4A33F15" w14:textId="07EE7D1C" w:rsidR="00BA5DFD" w:rsidRPr="00556261" w:rsidRDefault="00205B4C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5B7F580" w14:textId="77D93AAB" w:rsidR="00BA5DFD" w:rsidRPr="00556261" w:rsidRDefault="00205B4C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234</w:t>
                                  </w:r>
                                </w:p>
                              </w:tc>
                            </w:tr>
                            <w:tr w:rsidR="00BA5DFD" w:rsidRPr="00556261" w14:paraId="6492D79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ECFE530" w14:textId="6248E25D" w:rsidR="00BA5DFD" w:rsidRPr="00556261" w:rsidRDefault="00F91189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Business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8986557" w14:textId="338A6086" w:rsidR="00BA5DFD" w:rsidRPr="00556261" w:rsidRDefault="00F91189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9747AAB" w14:textId="3F80C3C3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DE2BE8" w14:paraId="06F6CE54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0293546" w14:textId="322709AB" w:rsidR="00BA5DFD" w:rsidRPr="00DE2BE8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7EDA888" w14:textId="45E66114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36724AC" w14:textId="66A8DD6E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DE2BE8" w14:paraId="279A8D3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07CA4D9" w14:textId="156F74E9" w:rsidR="00BA5DFD" w:rsidRPr="00DE2BE8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8CCC6EA" w14:textId="390F279D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2F7CDAE" w14:textId="7D00E701" w:rsidR="00BA5DFD" w:rsidRPr="00DE2BE8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55EA97" w14:textId="77777777" w:rsidR="00DE2D05" w:rsidRPr="00DE2BE8" w:rsidRDefault="00DE2D05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EB79789" w14:textId="77777777" w:rsidR="00693337" w:rsidRPr="00DE2BE8" w:rsidRDefault="00693337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C77F1AC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2F447408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7F31B1C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61AD0A9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F168" id="Text Box 2" o:spid="_x0000_s1027" type="#_x0000_t202" style="position:absolute;margin-left:0;margin-top:84.35pt;width:593.75pt;height:504.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" strokecolor="white [3212]">
                <v:textbox>
                  <w:txbxContent>
                    <w:tbl>
                      <w:tblPr>
                        <w:tblW w:w="10988" w:type="dxa"/>
                        <w:tblInd w:w="231" w:type="dxa"/>
                        <w:tblBorders>
                          <w:top w:val="thinThickLargeGap" w:sz="24" w:space="0" w:color="auto"/>
                          <w:left w:val="thinThickLargeGap" w:sz="24" w:space="0" w:color="auto"/>
                          <w:bottom w:val="thinThickLargeGap" w:sz="24" w:space="0" w:color="auto"/>
                          <w:right w:val="thinThickLargeGap" w:sz="24" w:space="0" w:color="auto"/>
                          <w:insideH w:val="thinThickLargeGap" w:sz="24" w:space="0" w:color="auto"/>
                          <w:insideV w:val="thinThickLarge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37"/>
                        <w:gridCol w:w="3186"/>
                        <w:gridCol w:w="3465"/>
                      </w:tblGrid>
                      <w:tr w:rsidR="00ED557D" w:rsidRPr="00556261" w14:paraId="66DAC442" w14:textId="77777777" w:rsidTr="00BA21C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326FDC8" w14:textId="0298FFF3" w:rsidR="00556261" w:rsidRPr="00556261" w:rsidRDefault="009A5109" w:rsidP="009A510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Apprenticeships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9E2BBB8" w14:textId="1C2546F0" w:rsidR="00556261" w:rsidRPr="00556261" w:rsidRDefault="00ED557D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  <w:r w:rsidR="001404F6"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A48686C" w14:textId="77777777" w:rsidR="00556261" w:rsidRPr="00556261" w:rsidRDefault="00556261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3A2C23" w:rsidRPr="00556261" w14:paraId="6AAF5247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95FEDA5" w14:textId="77777777" w:rsidR="003A2C23" w:rsidRDefault="003A2C23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02CA9C8" w14:textId="77777777" w:rsidR="003A2C23" w:rsidRDefault="003A2C23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C7A4B81" w14:textId="77777777" w:rsidR="003A2C23" w:rsidRDefault="003A2C23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365C5D" w:rsidRPr="00556261" w14:paraId="0E16CA6E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C0A9472" w14:textId="09C899E9" w:rsidR="00365C5D" w:rsidRPr="000222CC" w:rsidRDefault="00365C5D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Plumbing 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nd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/3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rd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4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th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Year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CEDA6A9" w14:textId="136B2376" w:rsidR="00365C5D" w:rsidRDefault="00E11A2E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41FAC03" w14:textId="4BB44B93" w:rsidR="00365C5D" w:rsidRDefault="00E11A2E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154</w:t>
                            </w:r>
                          </w:p>
                        </w:tc>
                      </w:tr>
                      <w:tr w:rsidR="006C774E" w:rsidRPr="00556261" w14:paraId="195C6ED6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217F276" w14:textId="313AB469" w:rsidR="006C774E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Electrical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BBD7A5A" w14:textId="3CEFB748" w:rsidR="006C774E" w:rsidRDefault="00453F80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F0B8E3D" w14:textId="15DC19A5" w:rsidR="006C774E" w:rsidRDefault="006C774E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7FB9A99F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94BFC72" w14:textId="2E6939DC" w:rsidR="006C774E" w:rsidRPr="00645F6E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20C1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Engineering Fabrication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32057D0" w14:textId="15DD8364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AD59B75" w14:textId="6E065E54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230</w:t>
                            </w:r>
                          </w:p>
                        </w:tc>
                      </w:tr>
                      <w:tr w:rsidR="00F37FD1" w:rsidRPr="00556261" w14:paraId="3CA4A099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D7AF56E" w14:textId="25780EA1" w:rsidR="00F37FD1" w:rsidRPr="00320C11" w:rsidRDefault="009A1374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</w:t>
                            </w:r>
                            <w:r w:rsidR="0097109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III Engineering Mechanical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1265B12" w14:textId="33AAB3B3" w:rsidR="00F37FD1" w:rsidRDefault="00EE3817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780A0C7" w14:textId="77777777" w:rsidR="00F37FD1" w:rsidRDefault="00F37FD1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EE3817" w:rsidRPr="00556261" w14:paraId="4DFF388D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52C47AD" w14:textId="309D7F75" w:rsidR="00EE3817" w:rsidRDefault="00EE3817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Electrical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EC680E7" w14:textId="4A022996" w:rsidR="00EE3817" w:rsidRDefault="00FE78B6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Melbourne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04BFB95" w14:textId="77777777" w:rsidR="00EE3817" w:rsidRDefault="00EE3817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EE3817" w:rsidRPr="00556261" w14:paraId="2078012B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5BF15BD" w14:textId="57E3634B" w:rsidR="00EE3817" w:rsidRDefault="00A3029A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Joinery (Onsite)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EB1C4BC" w14:textId="2B149912" w:rsidR="00EE3817" w:rsidRDefault="00A3029A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Melbourne (West)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4D5284E" w14:textId="2C0DDD5B" w:rsidR="00EE3817" w:rsidRDefault="00A3029A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232</w:t>
                            </w:r>
                          </w:p>
                        </w:tc>
                      </w:tr>
                      <w:tr w:rsidR="00A3029A" w:rsidRPr="00556261" w14:paraId="4A6FE8D3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BE428CD" w14:textId="0D7015FE" w:rsidR="00A3029A" w:rsidRDefault="00A3029A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Joinery (Workshop)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AFE0255" w14:textId="0A8E5F15" w:rsidR="00A3029A" w:rsidRDefault="00A3029A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Melbourne (West)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DAC6A1F" w14:textId="277DF0D2" w:rsidR="00A3029A" w:rsidRDefault="00A3029A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231</w:t>
                            </w:r>
                          </w:p>
                        </w:tc>
                      </w:tr>
                      <w:tr w:rsidR="006C774E" w:rsidRPr="00556261" w14:paraId="6956FCEE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87599BB" w14:textId="6EAA5A66" w:rsidR="006C774E" w:rsidRPr="00556261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Civil Plant Operations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2977B38" w14:textId="185AFB7C" w:rsidR="006C774E" w:rsidRPr="00556261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85ED67A" w14:textId="61AF8057" w:rsidR="006C774E" w:rsidRPr="00556261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7AA12D10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93224FB" w14:textId="616668C0" w:rsidR="006C774E" w:rsidRPr="000275DA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3C187F4" w14:textId="269C9E02" w:rsidR="006C774E" w:rsidRPr="00570CDA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2895C27" w14:textId="584693B0" w:rsidR="006C774E" w:rsidRPr="00570CDA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4B9C0AD0" w14:textId="77777777" w:rsidTr="0096390D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0A6F755" w14:textId="624FDD6B" w:rsidR="006C774E" w:rsidRPr="002907E7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t>Traineeships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06B3446" w14:textId="2CEE48EF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BC12457" w14:textId="4C70C45A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512DB6" w:rsidRPr="00556261" w14:paraId="5BDB9C99" w14:textId="77777777" w:rsidTr="007C028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F9BD212" w14:textId="72916A52" w:rsidR="00512DB6" w:rsidRDefault="00512DB6" w:rsidP="00512D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Certificate III Education Support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7D6DB7A" w14:textId="4FA8B164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8AE901D" w14:textId="15AA2EDC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119</w:t>
                            </w:r>
                          </w:p>
                        </w:tc>
                      </w:tr>
                      <w:tr w:rsidR="00512DB6" w:rsidRPr="00556261" w14:paraId="1AC57F51" w14:textId="77777777" w:rsidTr="007C028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53C6199" w14:textId="44FDBB42" w:rsidR="00512DB6" w:rsidRPr="00E11A2E" w:rsidRDefault="00512DB6" w:rsidP="00512D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A36A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/ Medical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8790CE4" w14:textId="5505A8B2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6F0464C" w14:textId="552586B6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199</w:t>
                            </w:r>
                          </w:p>
                        </w:tc>
                      </w:tr>
                      <w:tr w:rsidR="00BA5DFD" w:rsidRPr="00556261" w14:paraId="70837B0C" w14:textId="77777777" w:rsidTr="00DE2BE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117A348" w14:textId="4CB48005" w:rsidR="00BA5DFD" w:rsidRPr="00335478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3354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2DFEC28" w14:textId="43A01C9D" w:rsidR="00BA5DFD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3737CB2" w14:textId="70769EA1" w:rsidR="00BA5DFD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213</w:t>
                            </w:r>
                          </w:p>
                        </w:tc>
                      </w:tr>
                      <w:tr w:rsidR="00BA5DFD" w:rsidRPr="00556261" w14:paraId="4A755F11" w14:textId="77777777" w:rsidTr="00DE2BE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71ACE06" w14:textId="042C873F" w:rsidR="00BA5DFD" w:rsidRPr="00556261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Certificate III Education Support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A5E97E5" w14:textId="3B4D3176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Werribee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9F5EC41" w14:textId="0B0A42A5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3FE94A10" w14:textId="77777777" w:rsidTr="00BA21C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896CA4E" w14:textId="5D61B04A" w:rsidR="00BA5DFD" w:rsidRPr="004E356B" w:rsidRDefault="00601790" w:rsidP="0060179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3354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BDC06FF" w14:textId="3A236DB7" w:rsidR="00BA5DFD" w:rsidRPr="00601790" w:rsidRDefault="00601790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601790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Sunshine West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3055DB9" w14:textId="5A2FB1AD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6D52067D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44C0D34" w14:textId="3F7F3B30" w:rsidR="00BA5DFD" w:rsidRPr="00556261" w:rsidRDefault="00D41EA7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Dental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Assistant </w:t>
                            </w:r>
                            <w:r w:rsidR="00205B4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X</w:t>
                            </w:r>
                            <w:proofErr w:type="gramEnd"/>
                            <w:r w:rsidR="00205B4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4A33F15" w14:textId="07EE7D1C" w:rsidR="00BA5DFD" w:rsidRPr="00556261" w:rsidRDefault="00205B4C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5B7F580" w14:textId="77D93AAB" w:rsidR="00BA5DFD" w:rsidRPr="00556261" w:rsidRDefault="00205B4C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234</w:t>
                            </w:r>
                          </w:p>
                        </w:tc>
                      </w:tr>
                      <w:tr w:rsidR="00BA5DFD" w:rsidRPr="00556261" w14:paraId="6492D792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ECFE530" w14:textId="6248E25D" w:rsidR="00BA5DFD" w:rsidRPr="00556261" w:rsidRDefault="00F91189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Business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8986557" w14:textId="338A6086" w:rsidR="00BA5DFD" w:rsidRPr="00556261" w:rsidRDefault="00F91189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9747AAB" w14:textId="3F80C3C3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DE2BE8" w14:paraId="06F6CE54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0293546" w14:textId="322709AB" w:rsidR="00BA5DFD" w:rsidRPr="00DE2BE8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7EDA888" w14:textId="45E66114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36724AC" w14:textId="66A8DD6E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</w:tr>
                      <w:tr w:rsidR="00BA5DFD" w:rsidRPr="00DE2BE8" w14:paraId="279A8D3D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07CA4D9" w14:textId="156F74E9" w:rsidR="00BA5DFD" w:rsidRPr="00DE2BE8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8CCC6EA" w14:textId="390F279D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2F7CDAE" w14:textId="7D00E701" w:rsidR="00BA5DFD" w:rsidRPr="00DE2BE8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</w:tr>
                    </w:tbl>
                    <w:p w14:paraId="4055EA97" w14:textId="77777777" w:rsidR="00DE2D05" w:rsidRPr="00DE2BE8" w:rsidRDefault="00DE2D05">
                      <w:pPr>
                        <w:rPr>
                          <w:lang w:val="it-IT"/>
                        </w:rPr>
                      </w:pPr>
                    </w:p>
                    <w:p w14:paraId="1EB79789" w14:textId="77777777" w:rsidR="00693337" w:rsidRPr="00DE2BE8" w:rsidRDefault="00693337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7C77F1AC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2F447408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7F31B1C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061AD0A9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21481"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F480B23" wp14:editId="286D9789">
                <wp:simplePos x="0" y="0"/>
                <wp:positionH relativeFrom="page">
                  <wp:posOffset>35560</wp:posOffset>
                </wp:positionH>
                <wp:positionV relativeFrom="paragraph">
                  <wp:posOffset>2540</wp:posOffset>
                </wp:positionV>
                <wp:extent cx="7496175" cy="996950"/>
                <wp:effectExtent l="0" t="0" r="28575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96175" cy="996950"/>
                        </a:xfrm>
                        <a:prstGeom prst="rect">
                          <a:avLst/>
                        </a:prstGeom>
                        <a:solidFill>
                          <a:srgbClr val="007B7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58057CA9" w14:textId="77777777" w:rsidR="00A433CB" w:rsidRDefault="00A433CB" w:rsidP="00CE7BA3">
                            <w:pPr>
                              <w:spacing w:line="254" w:lineRule="auto"/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</w:p>
                          <w:p w14:paraId="658C3A95" w14:textId="77777777" w:rsidR="00A433CB" w:rsidRDefault="00A433CB" w:rsidP="00CE7BA3">
                            <w:pPr>
                              <w:spacing w:line="25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MULTIPLE VACANCIES AVAILABLE –25.10.24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0B23" id="Text Box 217" o:spid="_x0000_s1028" style="position:absolute;margin-left:2.8pt;margin-top:.2pt;width:590.25pt;height:7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" fillcolor="#007b7f">
                <v:textbox>
                  <w:txbxContent>
                    <w:p w14:paraId="58057CA9" w14:textId="77777777" w:rsidR="00A433CB" w:rsidRDefault="00A433CB" w:rsidP="00CE7BA3">
                      <w:pPr>
                        <w:spacing w:line="254" w:lineRule="auto"/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  <w:t> </w:t>
                      </w:r>
                    </w:p>
                    <w:p w14:paraId="658C3A95" w14:textId="77777777" w:rsidR="00A433CB" w:rsidRDefault="00A433CB" w:rsidP="00CE7BA3">
                      <w:pPr>
                        <w:spacing w:line="254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MULTIPLE VACANCIES AVAILABLE –25.10.24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BF7AA2" w:rsidRPr="00F85F4B">
        <w:rPr>
          <w:noProof/>
        </w:rPr>
        <w:drawing>
          <wp:anchor distT="0" distB="0" distL="114300" distR="114300" simplePos="0" relativeHeight="251658243" behindDoc="0" locked="0" layoutInCell="1" allowOverlap="1" wp14:anchorId="51FA84BF" wp14:editId="047A0B55">
            <wp:simplePos x="0" y="0"/>
            <wp:positionH relativeFrom="column">
              <wp:posOffset>4445635</wp:posOffset>
            </wp:positionH>
            <wp:positionV relativeFrom="paragraph">
              <wp:posOffset>8486140</wp:posOffset>
            </wp:positionV>
            <wp:extent cx="902335" cy="920750"/>
            <wp:effectExtent l="0" t="0" r="0" b="0"/>
            <wp:wrapNone/>
            <wp:docPr id="1686989742" name="Picture 168698974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974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FB9" w:rsidRPr="00F85F4B">
        <w:rPr>
          <w:noProof/>
        </w:rPr>
        <w:drawing>
          <wp:anchor distT="0" distB="0" distL="114300" distR="114300" simplePos="0" relativeHeight="251658241" behindDoc="1" locked="0" layoutInCell="1" allowOverlap="1" wp14:anchorId="0B35A083" wp14:editId="4B12A4B3">
            <wp:simplePos x="0" y="0"/>
            <wp:positionH relativeFrom="margin">
              <wp:posOffset>-1352367</wp:posOffset>
            </wp:positionH>
            <wp:positionV relativeFrom="paragraph">
              <wp:posOffset>-1434916</wp:posOffset>
            </wp:positionV>
            <wp:extent cx="8128000" cy="11486901"/>
            <wp:effectExtent l="0" t="0" r="6350" b="635"/>
            <wp:wrapNone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48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93">
        <w:t xml:space="preserve"> </w:t>
      </w:r>
    </w:p>
    <w:sectPr w:rsidR="002548C2" w:rsidSect="00430D30">
      <w:headerReference w:type="default" r:id="rId14"/>
      <w:footerReference w:type="defaul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8BD3" w14:textId="77777777" w:rsidR="005C5494" w:rsidRDefault="005C5494" w:rsidP="0060022B">
      <w:pPr>
        <w:spacing w:after="0" w:line="240" w:lineRule="auto"/>
      </w:pPr>
      <w:r>
        <w:separator/>
      </w:r>
    </w:p>
  </w:endnote>
  <w:endnote w:type="continuationSeparator" w:id="0">
    <w:p w14:paraId="2CB540B3" w14:textId="77777777" w:rsidR="005C5494" w:rsidRDefault="005C5494" w:rsidP="0060022B">
      <w:pPr>
        <w:spacing w:after="0" w:line="240" w:lineRule="auto"/>
      </w:pPr>
      <w:r>
        <w:continuationSeparator/>
      </w:r>
    </w:p>
  </w:endnote>
  <w:endnote w:type="continuationNotice" w:id="1">
    <w:p w14:paraId="02B5401B" w14:textId="77777777" w:rsidR="005C5494" w:rsidRDefault="005C5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0FB5880D" w14:textId="77777777" w:rsidTr="269B5B65">
      <w:trPr>
        <w:trHeight w:val="300"/>
      </w:trPr>
      <w:tc>
        <w:tcPr>
          <w:tcW w:w="3015" w:type="dxa"/>
        </w:tcPr>
        <w:p w14:paraId="7A7EA7A4" w14:textId="325DE88F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7A655A79" w14:textId="317E4180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3F96BA2D" w14:textId="6DFCEB94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4A10F049" w14:textId="69E00441" w:rsidR="269B5B65" w:rsidRDefault="269B5B65" w:rsidP="269B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8E08" w14:textId="77777777" w:rsidR="005C5494" w:rsidRDefault="005C5494" w:rsidP="0060022B">
      <w:pPr>
        <w:spacing w:after="0" w:line="240" w:lineRule="auto"/>
      </w:pPr>
      <w:r>
        <w:separator/>
      </w:r>
    </w:p>
  </w:footnote>
  <w:footnote w:type="continuationSeparator" w:id="0">
    <w:p w14:paraId="2070671C" w14:textId="77777777" w:rsidR="005C5494" w:rsidRDefault="005C5494" w:rsidP="0060022B">
      <w:pPr>
        <w:spacing w:after="0" w:line="240" w:lineRule="auto"/>
      </w:pPr>
      <w:r>
        <w:continuationSeparator/>
      </w:r>
    </w:p>
  </w:footnote>
  <w:footnote w:type="continuationNotice" w:id="1">
    <w:p w14:paraId="404AB9B3" w14:textId="77777777" w:rsidR="005C5494" w:rsidRDefault="005C5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640B8BFD" w14:textId="77777777" w:rsidTr="269B5B65">
      <w:trPr>
        <w:trHeight w:val="300"/>
      </w:trPr>
      <w:tc>
        <w:tcPr>
          <w:tcW w:w="3015" w:type="dxa"/>
        </w:tcPr>
        <w:p w14:paraId="0CB4599E" w14:textId="046EF8DA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6D3F0686" w14:textId="5F271830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238A6A31" w14:textId="0F8A9E92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43635DE6" w14:textId="2E116AA7" w:rsidR="269B5B65" w:rsidRDefault="269B5B65" w:rsidP="269B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1B996998"/>
    <w:multiLevelType w:val="multilevel"/>
    <w:tmpl w:val="924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973C4"/>
    <w:multiLevelType w:val="multilevel"/>
    <w:tmpl w:val="CC00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743172">
    <w:abstractNumId w:val="4"/>
  </w:num>
  <w:num w:numId="2" w16cid:durableId="263807949">
    <w:abstractNumId w:val="4"/>
  </w:num>
  <w:num w:numId="3" w16cid:durableId="1995256035">
    <w:abstractNumId w:val="3"/>
  </w:num>
  <w:num w:numId="4" w16cid:durableId="133913771">
    <w:abstractNumId w:val="3"/>
  </w:num>
  <w:num w:numId="5" w16cid:durableId="1162507116">
    <w:abstractNumId w:val="2"/>
  </w:num>
  <w:num w:numId="6" w16cid:durableId="279844221">
    <w:abstractNumId w:val="2"/>
  </w:num>
  <w:num w:numId="7" w16cid:durableId="2076002226">
    <w:abstractNumId w:val="1"/>
  </w:num>
  <w:num w:numId="8" w16cid:durableId="1620837315">
    <w:abstractNumId w:val="1"/>
  </w:num>
  <w:num w:numId="9" w16cid:durableId="1969891487">
    <w:abstractNumId w:val="0"/>
  </w:num>
  <w:num w:numId="10" w16cid:durableId="1660617696">
    <w:abstractNumId w:val="0"/>
  </w:num>
  <w:num w:numId="11" w16cid:durableId="1475678097">
    <w:abstractNumId w:val="5"/>
  </w:num>
  <w:num w:numId="12" w16cid:durableId="1851141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3"/>
    <w:rsid w:val="000034A3"/>
    <w:rsid w:val="00007D0E"/>
    <w:rsid w:val="00010BEA"/>
    <w:rsid w:val="00014720"/>
    <w:rsid w:val="00016105"/>
    <w:rsid w:val="000211CB"/>
    <w:rsid w:val="000222CC"/>
    <w:rsid w:val="00023B49"/>
    <w:rsid w:val="00027008"/>
    <w:rsid w:val="000275DA"/>
    <w:rsid w:val="00032ADD"/>
    <w:rsid w:val="0003411A"/>
    <w:rsid w:val="000403A7"/>
    <w:rsid w:val="00043426"/>
    <w:rsid w:val="00043FDD"/>
    <w:rsid w:val="00045C3B"/>
    <w:rsid w:val="00053F62"/>
    <w:rsid w:val="00054445"/>
    <w:rsid w:val="00057FBA"/>
    <w:rsid w:val="00064CBE"/>
    <w:rsid w:val="00065749"/>
    <w:rsid w:val="000705DF"/>
    <w:rsid w:val="00071B35"/>
    <w:rsid w:val="00077405"/>
    <w:rsid w:val="0009112F"/>
    <w:rsid w:val="000923D3"/>
    <w:rsid w:val="000938D5"/>
    <w:rsid w:val="000948DC"/>
    <w:rsid w:val="00095891"/>
    <w:rsid w:val="000A3873"/>
    <w:rsid w:val="000A4938"/>
    <w:rsid w:val="000A60CE"/>
    <w:rsid w:val="000B00A1"/>
    <w:rsid w:val="000B0DAB"/>
    <w:rsid w:val="000C1BD1"/>
    <w:rsid w:val="000C7FEA"/>
    <w:rsid w:val="000D02A4"/>
    <w:rsid w:val="000D1B78"/>
    <w:rsid w:val="000D2DBE"/>
    <w:rsid w:val="000D734D"/>
    <w:rsid w:val="000E0E8F"/>
    <w:rsid w:val="000E1FFC"/>
    <w:rsid w:val="000E3983"/>
    <w:rsid w:val="000E3EF8"/>
    <w:rsid w:val="000F5761"/>
    <w:rsid w:val="000F68D2"/>
    <w:rsid w:val="00102240"/>
    <w:rsid w:val="001046BF"/>
    <w:rsid w:val="001160BC"/>
    <w:rsid w:val="00124AEC"/>
    <w:rsid w:val="001251A1"/>
    <w:rsid w:val="00135C3D"/>
    <w:rsid w:val="001404F6"/>
    <w:rsid w:val="0014409C"/>
    <w:rsid w:val="00150372"/>
    <w:rsid w:val="00152609"/>
    <w:rsid w:val="00153598"/>
    <w:rsid w:val="001609A4"/>
    <w:rsid w:val="00165DAA"/>
    <w:rsid w:val="00172F48"/>
    <w:rsid w:val="00173A46"/>
    <w:rsid w:val="00175807"/>
    <w:rsid w:val="0017589E"/>
    <w:rsid w:val="0017758A"/>
    <w:rsid w:val="0018310D"/>
    <w:rsid w:val="00184876"/>
    <w:rsid w:val="00185E0A"/>
    <w:rsid w:val="00193D0A"/>
    <w:rsid w:val="00195BA2"/>
    <w:rsid w:val="001A3685"/>
    <w:rsid w:val="001A7875"/>
    <w:rsid w:val="001B0FAA"/>
    <w:rsid w:val="001C0BE0"/>
    <w:rsid w:val="001C48F9"/>
    <w:rsid w:val="001D4730"/>
    <w:rsid w:val="001D545C"/>
    <w:rsid w:val="001D6594"/>
    <w:rsid w:val="001D6BD0"/>
    <w:rsid w:val="001E1589"/>
    <w:rsid w:val="00202E73"/>
    <w:rsid w:val="00205B4C"/>
    <w:rsid w:val="00205FA9"/>
    <w:rsid w:val="002064FB"/>
    <w:rsid w:val="00207728"/>
    <w:rsid w:val="002077FE"/>
    <w:rsid w:val="0021138D"/>
    <w:rsid w:val="002134FA"/>
    <w:rsid w:val="00223AA4"/>
    <w:rsid w:val="002358E9"/>
    <w:rsid w:val="00240E24"/>
    <w:rsid w:val="002474BA"/>
    <w:rsid w:val="0025219A"/>
    <w:rsid w:val="002548C2"/>
    <w:rsid w:val="00267C01"/>
    <w:rsid w:val="0028242E"/>
    <w:rsid w:val="002867E0"/>
    <w:rsid w:val="002907E7"/>
    <w:rsid w:val="00293A0D"/>
    <w:rsid w:val="002A1492"/>
    <w:rsid w:val="002B2312"/>
    <w:rsid w:val="002B35F0"/>
    <w:rsid w:val="002B38A5"/>
    <w:rsid w:val="002B5D3A"/>
    <w:rsid w:val="002C5C59"/>
    <w:rsid w:val="002C7709"/>
    <w:rsid w:val="002E336A"/>
    <w:rsid w:val="002E68F4"/>
    <w:rsid w:val="002F49A6"/>
    <w:rsid w:val="00305593"/>
    <w:rsid w:val="00307837"/>
    <w:rsid w:val="003109C2"/>
    <w:rsid w:val="00311E61"/>
    <w:rsid w:val="00311F46"/>
    <w:rsid w:val="00313EE4"/>
    <w:rsid w:val="0031646D"/>
    <w:rsid w:val="00316689"/>
    <w:rsid w:val="00317D30"/>
    <w:rsid w:val="00320C11"/>
    <w:rsid w:val="00324D4D"/>
    <w:rsid w:val="00331FD5"/>
    <w:rsid w:val="00335478"/>
    <w:rsid w:val="00337BE8"/>
    <w:rsid w:val="003407A1"/>
    <w:rsid w:val="00350C99"/>
    <w:rsid w:val="00357D4E"/>
    <w:rsid w:val="00360C5D"/>
    <w:rsid w:val="00362433"/>
    <w:rsid w:val="00364609"/>
    <w:rsid w:val="00365C5D"/>
    <w:rsid w:val="00367F1A"/>
    <w:rsid w:val="003765EB"/>
    <w:rsid w:val="00396AE8"/>
    <w:rsid w:val="003971A4"/>
    <w:rsid w:val="003A2C23"/>
    <w:rsid w:val="003A67A0"/>
    <w:rsid w:val="003C16CE"/>
    <w:rsid w:val="003C1BEA"/>
    <w:rsid w:val="003C2A25"/>
    <w:rsid w:val="003D1207"/>
    <w:rsid w:val="003D41D2"/>
    <w:rsid w:val="003E2486"/>
    <w:rsid w:val="003E62FE"/>
    <w:rsid w:val="003F3A37"/>
    <w:rsid w:val="003F3CE3"/>
    <w:rsid w:val="003F417A"/>
    <w:rsid w:val="00410AEB"/>
    <w:rsid w:val="004130CE"/>
    <w:rsid w:val="0041689F"/>
    <w:rsid w:val="00420CA5"/>
    <w:rsid w:val="004223F7"/>
    <w:rsid w:val="00424B12"/>
    <w:rsid w:val="00430A36"/>
    <w:rsid w:val="00430D30"/>
    <w:rsid w:val="0043131E"/>
    <w:rsid w:val="00435D05"/>
    <w:rsid w:val="00444BA2"/>
    <w:rsid w:val="00447086"/>
    <w:rsid w:val="0045219D"/>
    <w:rsid w:val="00453F80"/>
    <w:rsid w:val="00454EC4"/>
    <w:rsid w:val="004551B8"/>
    <w:rsid w:val="00460862"/>
    <w:rsid w:val="0046382E"/>
    <w:rsid w:val="00466A52"/>
    <w:rsid w:val="00466D9F"/>
    <w:rsid w:val="004705D3"/>
    <w:rsid w:val="004725BA"/>
    <w:rsid w:val="004824BC"/>
    <w:rsid w:val="00490543"/>
    <w:rsid w:val="0049345A"/>
    <w:rsid w:val="004A06F8"/>
    <w:rsid w:val="004A14A1"/>
    <w:rsid w:val="004B1F34"/>
    <w:rsid w:val="004B7AA4"/>
    <w:rsid w:val="004C3D9F"/>
    <w:rsid w:val="004C42DC"/>
    <w:rsid w:val="004C7367"/>
    <w:rsid w:val="004D221B"/>
    <w:rsid w:val="004D4A2E"/>
    <w:rsid w:val="004D6BB1"/>
    <w:rsid w:val="004E356B"/>
    <w:rsid w:val="004E4A5B"/>
    <w:rsid w:val="004E582C"/>
    <w:rsid w:val="004F0EBA"/>
    <w:rsid w:val="004F27D1"/>
    <w:rsid w:val="004F4341"/>
    <w:rsid w:val="00501377"/>
    <w:rsid w:val="00504A05"/>
    <w:rsid w:val="00506B90"/>
    <w:rsid w:val="0051024C"/>
    <w:rsid w:val="00510817"/>
    <w:rsid w:val="00510AB4"/>
    <w:rsid w:val="00512DB6"/>
    <w:rsid w:val="00522288"/>
    <w:rsid w:val="005251BF"/>
    <w:rsid w:val="0052697D"/>
    <w:rsid w:val="005309E5"/>
    <w:rsid w:val="00533587"/>
    <w:rsid w:val="00540359"/>
    <w:rsid w:val="00541D1C"/>
    <w:rsid w:val="00551A7E"/>
    <w:rsid w:val="00555E52"/>
    <w:rsid w:val="00556261"/>
    <w:rsid w:val="0056055D"/>
    <w:rsid w:val="005630D0"/>
    <w:rsid w:val="00570CDA"/>
    <w:rsid w:val="00573C0D"/>
    <w:rsid w:val="0057420B"/>
    <w:rsid w:val="0057491C"/>
    <w:rsid w:val="0057736C"/>
    <w:rsid w:val="00584AC6"/>
    <w:rsid w:val="00592642"/>
    <w:rsid w:val="00593DEC"/>
    <w:rsid w:val="00593FF7"/>
    <w:rsid w:val="005B0068"/>
    <w:rsid w:val="005B3F06"/>
    <w:rsid w:val="005B70C9"/>
    <w:rsid w:val="005C2CFD"/>
    <w:rsid w:val="005C5494"/>
    <w:rsid w:val="005D2EAF"/>
    <w:rsid w:val="005D4523"/>
    <w:rsid w:val="005E34A1"/>
    <w:rsid w:val="005E3AD2"/>
    <w:rsid w:val="005E5086"/>
    <w:rsid w:val="00600119"/>
    <w:rsid w:val="0060022B"/>
    <w:rsid w:val="00601790"/>
    <w:rsid w:val="00605079"/>
    <w:rsid w:val="00606DAA"/>
    <w:rsid w:val="006118DC"/>
    <w:rsid w:val="00613D6B"/>
    <w:rsid w:val="0061782D"/>
    <w:rsid w:val="00624621"/>
    <w:rsid w:val="00626727"/>
    <w:rsid w:val="006307E4"/>
    <w:rsid w:val="00635579"/>
    <w:rsid w:val="006418CD"/>
    <w:rsid w:val="00645F6E"/>
    <w:rsid w:val="0065031A"/>
    <w:rsid w:val="006516AC"/>
    <w:rsid w:val="006622BB"/>
    <w:rsid w:val="0066559C"/>
    <w:rsid w:val="00674E24"/>
    <w:rsid w:val="006820C2"/>
    <w:rsid w:val="00682CFC"/>
    <w:rsid w:val="006849B9"/>
    <w:rsid w:val="0068604A"/>
    <w:rsid w:val="006864DC"/>
    <w:rsid w:val="00687463"/>
    <w:rsid w:val="00692278"/>
    <w:rsid w:val="006926EE"/>
    <w:rsid w:val="00692B81"/>
    <w:rsid w:val="00693337"/>
    <w:rsid w:val="006A05B8"/>
    <w:rsid w:val="006A6D21"/>
    <w:rsid w:val="006C774E"/>
    <w:rsid w:val="006D03F7"/>
    <w:rsid w:val="006D4C9E"/>
    <w:rsid w:val="006D5385"/>
    <w:rsid w:val="006D5ADB"/>
    <w:rsid w:val="006E1B72"/>
    <w:rsid w:val="006E22B0"/>
    <w:rsid w:val="006E455D"/>
    <w:rsid w:val="006E710A"/>
    <w:rsid w:val="006F10DC"/>
    <w:rsid w:val="006F2E23"/>
    <w:rsid w:val="006F736B"/>
    <w:rsid w:val="007001D6"/>
    <w:rsid w:val="00700CB3"/>
    <w:rsid w:val="00710083"/>
    <w:rsid w:val="00712AD9"/>
    <w:rsid w:val="00717818"/>
    <w:rsid w:val="00731AE2"/>
    <w:rsid w:val="0075151E"/>
    <w:rsid w:val="00753393"/>
    <w:rsid w:val="00764C28"/>
    <w:rsid w:val="00773D85"/>
    <w:rsid w:val="00773F7B"/>
    <w:rsid w:val="00776E24"/>
    <w:rsid w:val="007827C7"/>
    <w:rsid w:val="00783749"/>
    <w:rsid w:val="00786BE8"/>
    <w:rsid w:val="00795CCF"/>
    <w:rsid w:val="007B1758"/>
    <w:rsid w:val="007C34AB"/>
    <w:rsid w:val="007C661A"/>
    <w:rsid w:val="007C78F7"/>
    <w:rsid w:val="007D5497"/>
    <w:rsid w:val="007D64D1"/>
    <w:rsid w:val="007E03BB"/>
    <w:rsid w:val="007E2DDE"/>
    <w:rsid w:val="007E356A"/>
    <w:rsid w:val="007F3DEC"/>
    <w:rsid w:val="00806880"/>
    <w:rsid w:val="008079B8"/>
    <w:rsid w:val="00810394"/>
    <w:rsid w:val="00810D5D"/>
    <w:rsid w:val="00815374"/>
    <w:rsid w:val="00817954"/>
    <w:rsid w:val="00821F74"/>
    <w:rsid w:val="00825459"/>
    <w:rsid w:val="00827A62"/>
    <w:rsid w:val="00831C68"/>
    <w:rsid w:val="00832091"/>
    <w:rsid w:val="00834766"/>
    <w:rsid w:val="00843729"/>
    <w:rsid w:val="008444DA"/>
    <w:rsid w:val="008449A1"/>
    <w:rsid w:val="00872167"/>
    <w:rsid w:val="008758BE"/>
    <w:rsid w:val="00880B4B"/>
    <w:rsid w:val="00887279"/>
    <w:rsid w:val="0089717F"/>
    <w:rsid w:val="00897247"/>
    <w:rsid w:val="00897A06"/>
    <w:rsid w:val="008A4E64"/>
    <w:rsid w:val="008A684E"/>
    <w:rsid w:val="008B1454"/>
    <w:rsid w:val="008C2294"/>
    <w:rsid w:val="008D2EA3"/>
    <w:rsid w:val="008F3C94"/>
    <w:rsid w:val="008F59C8"/>
    <w:rsid w:val="008F6472"/>
    <w:rsid w:val="0090723C"/>
    <w:rsid w:val="00912D5E"/>
    <w:rsid w:val="00916B88"/>
    <w:rsid w:val="00916FFE"/>
    <w:rsid w:val="00925262"/>
    <w:rsid w:val="00932887"/>
    <w:rsid w:val="0093457B"/>
    <w:rsid w:val="0093606F"/>
    <w:rsid w:val="00941C18"/>
    <w:rsid w:val="00945786"/>
    <w:rsid w:val="00955613"/>
    <w:rsid w:val="00956C4B"/>
    <w:rsid w:val="00957BAC"/>
    <w:rsid w:val="00964208"/>
    <w:rsid w:val="0097109C"/>
    <w:rsid w:val="00971B80"/>
    <w:rsid w:val="00993249"/>
    <w:rsid w:val="00995F87"/>
    <w:rsid w:val="00996C14"/>
    <w:rsid w:val="009A1374"/>
    <w:rsid w:val="009A34D1"/>
    <w:rsid w:val="009A4127"/>
    <w:rsid w:val="009A5109"/>
    <w:rsid w:val="009A67B9"/>
    <w:rsid w:val="009B0625"/>
    <w:rsid w:val="009B375F"/>
    <w:rsid w:val="009B5204"/>
    <w:rsid w:val="009B71ED"/>
    <w:rsid w:val="009D00FE"/>
    <w:rsid w:val="009D147C"/>
    <w:rsid w:val="009E12DE"/>
    <w:rsid w:val="009E2106"/>
    <w:rsid w:val="009E2D2F"/>
    <w:rsid w:val="009E381E"/>
    <w:rsid w:val="009E5DA0"/>
    <w:rsid w:val="009E667A"/>
    <w:rsid w:val="009E74AA"/>
    <w:rsid w:val="009F6C5F"/>
    <w:rsid w:val="00A06776"/>
    <w:rsid w:val="00A12852"/>
    <w:rsid w:val="00A13656"/>
    <w:rsid w:val="00A17593"/>
    <w:rsid w:val="00A20C60"/>
    <w:rsid w:val="00A21438"/>
    <w:rsid w:val="00A3029A"/>
    <w:rsid w:val="00A30C55"/>
    <w:rsid w:val="00A33168"/>
    <w:rsid w:val="00A33E3B"/>
    <w:rsid w:val="00A36A78"/>
    <w:rsid w:val="00A41714"/>
    <w:rsid w:val="00A433CB"/>
    <w:rsid w:val="00A479F3"/>
    <w:rsid w:val="00A50115"/>
    <w:rsid w:val="00A50E34"/>
    <w:rsid w:val="00A76470"/>
    <w:rsid w:val="00A84553"/>
    <w:rsid w:val="00AC71FD"/>
    <w:rsid w:val="00AD7502"/>
    <w:rsid w:val="00AF4658"/>
    <w:rsid w:val="00B00DD4"/>
    <w:rsid w:val="00B04C75"/>
    <w:rsid w:val="00B0757C"/>
    <w:rsid w:val="00B14773"/>
    <w:rsid w:val="00B26D76"/>
    <w:rsid w:val="00B3277D"/>
    <w:rsid w:val="00B339B8"/>
    <w:rsid w:val="00B440C8"/>
    <w:rsid w:val="00B45082"/>
    <w:rsid w:val="00B45CCF"/>
    <w:rsid w:val="00B578E0"/>
    <w:rsid w:val="00B654A0"/>
    <w:rsid w:val="00B736AB"/>
    <w:rsid w:val="00B738C6"/>
    <w:rsid w:val="00B73A59"/>
    <w:rsid w:val="00B83F14"/>
    <w:rsid w:val="00B876D2"/>
    <w:rsid w:val="00B90DEF"/>
    <w:rsid w:val="00B947F4"/>
    <w:rsid w:val="00BA21C2"/>
    <w:rsid w:val="00BA22E4"/>
    <w:rsid w:val="00BA416A"/>
    <w:rsid w:val="00BA5DFD"/>
    <w:rsid w:val="00BA6EB3"/>
    <w:rsid w:val="00BD2DAC"/>
    <w:rsid w:val="00BD6F58"/>
    <w:rsid w:val="00BE068B"/>
    <w:rsid w:val="00BE4D22"/>
    <w:rsid w:val="00BF545E"/>
    <w:rsid w:val="00BF7AA2"/>
    <w:rsid w:val="00C009B7"/>
    <w:rsid w:val="00C04C78"/>
    <w:rsid w:val="00C05D66"/>
    <w:rsid w:val="00C07989"/>
    <w:rsid w:val="00C11779"/>
    <w:rsid w:val="00C16CB0"/>
    <w:rsid w:val="00C203F7"/>
    <w:rsid w:val="00C36ACE"/>
    <w:rsid w:val="00C41A06"/>
    <w:rsid w:val="00C42B61"/>
    <w:rsid w:val="00C444FA"/>
    <w:rsid w:val="00C44FC3"/>
    <w:rsid w:val="00C47E8F"/>
    <w:rsid w:val="00C53B1C"/>
    <w:rsid w:val="00C55AB0"/>
    <w:rsid w:val="00C66919"/>
    <w:rsid w:val="00C750CD"/>
    <w:rsid w:val="00C76018"/>
    <w:rsid w:val="00C765F8"/>
    <w:rsid w:val="00C83A41"/>
    <w:rsid w:val="00C84632"/>
    <w:rsid w:val="00C91EB5"/>
    <w:rsid w:val="00CA10B0"/>
    <w:rsid w:val="00CA2F4D"/>
    <w:rsid w:val="00CC25EF"/>
    <w:rsid w:val="00CC716E"/>
    <w:rsid w:val="00CD053D"/>
    <w:rsid w:val="00CD1908"/>
    <w:rsid w:val="00CE258E"/>
    <w:rsid w:val="00CE5AC7"/>
    <w:rsid w:val="00CF0A5A"/>
    <w:rsid w:val="00CF57F4"/>
    <w:rsid w:val="00D05478"/>
    <w:rsid w:val="00D209A1"/>
    <w:rsid w:val="00D308DE"/>
    <w:rsid w:val="00D40EC0"/>
    <w:rsid w:val="00D41BF3"/>
    <w:rsid w:val="00D41EA7"/>
    <w:rsid w:val="00D42DB3"/>
    <w:rsid w:val="00D436DC"/>
    <w:rsid w:val="00D44932"/>
    <w:rsid w:val="00D45E3D"/>
    <w:rsid w:val="00D47F4B"/>
    <w:rsid w:val="00D61428"/>
    <w:rsid w:val="00D71752"/>
    <w:rsid w:val="00D72824"/>
    <w:rsid w:val="00D8102F"/>
    <w:rsid w:val="00D8351F"/>
    <w:rsid w:val="00D848A0"/>
    <w:rsid w:val="00D9053F"/>
    <w:rsid w:val="00D912B6"/>
    <w:rsid w:val="00D91CD6"/>
    <w:rsid w:val="00DA557F"/>
    <w:rsid w:val="00DA5831"/>
    <w:rsid w:val="00DB618A"/>
    <w:rsid w:val="00DC0C02"/>
    <w:rsid w:val="00DE2BE8"/>
    <w:rsid w:val="00DE2D05"/>
    <w:rsid w:val="00DE441E"/>
    <w:rsid w:val="00DE480A"/>
    <w:rsid w:val="00DE7C6E"/>
    <w:rsid w:val="00DF2136"/>
    <w:rsid w:val="00DF2D98"/>
    <w:rsid w:val="00DF3460"/>
    <w:rsid w:val="00DF4393"/>
    <w:rsid w:val="00E064A9"/>
    <w:rsid w:val="00E06E40"/>
    <w:rsid w:val="00E11A2E"/>
    <w:rsid w:val="00E126CB"/>
    <w:rsid w:val="00E20E76"/>
    <w:rsid w:val="00E21481"/>
    <w:rsid w:val="00E21DE8"/>
    <w:rsid w:val="00E26A43"/>
    <w:rsid w:val="00E309BF"/>
    <w:rsid w:val="00E421C8"/>
    <w:rsid w:val="00E4443B"/>
    <w:rsid w:val="00E4592D"/>
    <w:rsid w:val="00E45C83"/>
    <w:rsid w:val="00E50CBC"/>
    <w:rsid w:val="00E5359E"/>
    <w:rsid w:val="00E66124"/>
    <w:rsid w:val="00E66AE2"/>
    <w:rsid w:val="00E6718E"/>
    <w:rsid w:val="00E707F0"/>
    <w:rsid w:val="00E7212C"/>
    <w:rsid w:val="00E727D9"/>
    <w:rsid w:val="00E774AA"/>
    <w:rsid w:val="00E77871"/>
    <w:rsid w:val="00E803AA"/>
    <w:rsid w:val="00E8094D"/>
    <w:rsid w:val="00E81F77"/>
    <w:rsid w:val="00E85F56"/>
    <w:rsid w:val="00E85F7B"/>
    <w:rsid w:val="00E9087E"/>
    <w:rsid w:val="00E91DC0"/>
    <w:rsid w:val="00E93645"/>
    <w:rsid w:val="00E93DD8"/>
    <w:rsid w:val="00E95C9B"/>
    <w:rsid w:val="00E9664C"/>
    <w:rsid w:val="00E967DB"/>
    <w:rsid w:val="00E96B31"/>
    <w:rsid w:val="00EA0F58"/>
    <w:rsid w:val="00EA4598"/>
    <w:rsid w:val="00EA5FCD"/>
    <w:rsid w:val="00EB0F05"/>
    <w:rsid w:val="00EB5C6C"/>
    <w:rsid w:val="00EC39EF"/>
    <w:rsid w:val="00EC71BE"/>
    <w:rsid w:val="00ED557D"/>
    <w:rsid w:val="00EE2486"/>
    <w:rsid w:val="00EE3817"/>
    <w:rsid w:val="00EE60DB"/>
    <w:rsid w:val="00EE6FF6"/>
    <w:rsid w:val="00EE7CB5"/>
    <w:rsid w:val="00EF6421"/>
    <w:rsid w:val="00F041D5"/>
    <w:rsid w:val="00F04C0E"/>
    <w:rsid w:val="00F21ECD"/>
    <w:rsid w:val="00F37FD1"/>
    <w:rsid w:val="00F40568"/>
    <w:rsid w:val="00F4168C"/>
    <w:rsid w:val="00F41E88"/>
    <w:rsid w:val="00F42F4C"/>
    <w:rsid w:val="00F712FD"/>
    <w:rsid w:val="00F718D8"/>
    <w:rsid w:val="00F75EA7"/>
    <w:rsid w:val="00F769DB"/>
    <w:rsid w:val="00F85F4B"/>
    <w:rsid w:val="00F90353"/>
    <w:rsid w:val="00F90D5D"/>
    <w:rsid w:val="00F91189"/>
    <w:rsid w:val="00F92FB9"/>
    <w:rsid w:val="00F96BB5"/>
    <w:rsid w:val="00FB1948"/>
    <w:rsid w:val="00FB2DB9"/>
    <w:rsid w:val="00FC18B1"/>
    <w:rsid w:val="00FD02EB"/>
    <w:rsid w:val="00FD2203"/>
    <w:rsid w:val="00FD54DD"/>
    <w:rsid w:val="00FE5B7A"/>
    <w:rsid w:val="00FE6AF1"/>
    <w:rsid w:val="00FE78B6"/>
    <w:rsid w:val="00FF0AF1"/>
    <w:rsid w:val="00FF5D92"/>
    <w:rsid w:val="13154D95"/>
    <w:rsid w:val="269B5B65"/>
    <w:rsid w:val="2E0BBEE9"/>
    <w:rsid w:val="4E91B03B"/>
    <w:rsid w:val="5202F939"/>
    <w:rsid w:val="6ED68F88"/>
    <w:rsid w:val="758E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FD9CB"/>
  <w15:chartTrackingRefBased/>
  <w15:docId w15:val="{84EC390C-B563-4F31-B8DD-5BADADD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59"/>
    <w:pPr>
      <w:spacing w:after="200" w:line="276" w:lineRule="auto"/>
    </w:pPr>
    <w:rPr>
      <w:color w:val="000000" w:themeColor="text1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3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 w:cs="Times New Roman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3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 w:cs="Times New Roman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3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 w:cs="Times New Roman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3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 w:cs="Times New Roman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35"/>
    <w:pPr>
      <w:spacing w:before="200" w:after="80"/>
      <w:outlineLvl w:val="5"/>
    </w:pPr>
    <w:rPr>
      <w:rFonts w:asciiTheme="majorHAnsi" w:hAnsiTheme="majorHAnsi" w:cs="Times New Roman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35"/>
    <w:pPr>
      <w:spacing w:before="200" w:after="80"/>
      <w:outlineLvl w:val="6"/>
    </w:pPr>
    <w:rPr>
      <w:rFonts w:asciiTheme="majorHAnsi" w:hAnsiTheme="majorHAnsi" w:cs="Times New Roman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35"/>
    <w:pPr>
      <w:spacing w:before="200" w:after="80"/>
      <w:outlineLvl w:val="7"/>
    </w:pPr>
    <w:rPr>
      <w:rFonts w:asciiTheme="majorHAnsi" w:hAnsiTheme="majorHAnsi" w:cs="Times New Roman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35"/>
    <w:pPr>
      <w:spacing w:before="200" w:after="80"/>
      <w:outlineLvl w:val="8"/>
    </w:pPr>
    <w:rPr>
      <w:rFonts w:asciiTheme="majorHAnsi" w:hAnsiTheme="majorHAnsi" w:cs="Times New Roman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link w:val="SectionChar"/>
    <w:uiPriority w:val="1"/>
    <w:qFormat/>
    <w:rsid w:val="00071B35"/>
    <w:pPr>
      <w:spacing w:after="120"/>
      <w:contextualSpacing/>
    </w:pPr>
    <w:rPr>
      <w:rFonts w:asciiTheme="majorHAnsi" w:hAnsiTheme="majorHAnsi" w:cs="Times New Roman"/>
      <w:b/>
      <w:color w:val="9FB8CD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071B3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071B35"/>
    <w:pPr>
      <w:spacing w:before="40" w:after="80"/>
    </w:pPr>
    <w:rPr>
      <w:rFonts w:asciiTheme="majorHAnsi" w:hAnsiTheme="majorHAnsi" w:cs="Times New Roman"/>
      <w:b/>
      <w:color w:val="727CA3" w:themeColor="accent1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71B35"/>
    <w:pPr>
      <w:jc w:val="right"/>
    </w:pPr>
    <w:rPr>
      <w:rFonts w:asciiTheme="majorHAnsi" w:hAnsiTheme="majorHAnsi" w:cs="Times New Roman"/>
      <w:noProof/>
      <w:color w:val="525A7D" w:themeColor="accent1" w:themeShade="BF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071B3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paragraph" w:styleId="NoSpacing">
    <w:name w:val="No Spacing"/>
    <w:basedOn w:val="Normal"/>
    <w:link w:val="NoSpacingChar"/>
    <w:uiPriority w:val="99"/>
    <w:qFormat/>
    <w:rsid w:val="00071B35"/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071B3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71B35"/>
    <w:rPr>
      <w:color w:val="727CA3" w:themeColor="accent1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071B35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Header"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</w:pPr>
    <w:rPr>
      <w:rFonts w:cs="Times New Roman"/>
      <w:color w:val="7F7F7F" w:themeColor="text1" w:themeTint="80"/>
    </w:rPr>
  </w:style>
  <w:style w:type="paragraph" w:styleId="Header">
    <w:name w:val="header"/>
    <w:basedOn w:val="Normal"/>
    <w:link w:val="Head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B35"/>
  </w:style>
  <w:style w:type="paragraph" w:customStyle="1" w:styleId="AddressText">
    <w:name w:val="Address Text"/>
    <w:basedOn w:val="NoSpacing"/>
    <w:uiPriority w:val="2"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071B35"/>
    <w:pPr>
      <w:pBdr>
        <w:bottom w:val="dashed" w:sz="4" w:space="18" w:color="7F7F7F" w:themeColor="text1" w:themeTint="80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</w:pPr>
    <w:rPr>
      <w:rFonts w:cs="Times New Roman"/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071B3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rFonts w:cs="Times New Roman"/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  <w:jc w:val="right"/>
    </w:pPr>
    <w:rPr>
      <w:rFonts w:cs="Times New Roman"/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071B35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jc w:val="right"/>
    </w:pPr>
    <w:rPr>
      <w:rFonts w:cs="Times New Roman"/>
      <w:color w:val="7F7F7F" w:themeColor="text1" w:themeTint="80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B35"/>
  </w:style>
  <w:style w:type="character" w:customStyle="1" w:styleId="Heading2Char">
    <w:name w:val="Heading 2 Char"/>
    <w:basedOn w:val="DefaultParagraphFont"/>
    <w:link w:val="Heading2"/>
    <w:uiPriority w:val="9"/>
    <w:semiHidden/>
    <w:rsid w:val="00071B3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3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3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3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3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3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3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3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</w:pPr>
    <w:rPr>
      <w:rFonts w:cs="Times New Roman"/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071B35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semiHidden/>
    <w:unhideWhenUsed/>
    <w:qFormat/>
    <w:rsid w:val="00071B35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semiHidden/>
    <w:unhideWhenUsed/>
    <w:qFormat/>
    <w:rsid w:val="00071B35"/>
    <w:pPr>
      <w:numPr>
        <w:numId w:val="6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semiHidden/>
    <w:unhideWhenUsed/>
    <w:qFormat/>
    <w:rsid w:val="00071B35"/>
    <w:pPr>
      <w:numPr>
        <w:numId w:val="8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semiHidden/>
    <w:unhideWhenUsed/>
    <w:qFormat/>
    <w:rsid w:val="00071B35"/>
    <w:pPr>
      <w:numPr>
        <w:numId w:val="10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unhideWhenUsed/>
    <w:qFormat/>
    <w:rsid w:val="00071B35"/>
    <w:rPr>
      <w:rFonts w:asciiTheme="majorHAnsi" w:hAnsiTheme="majorHAnsi" w:cs="Times New Roman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71B3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071B35"/>
    <w:pPr>
      <w:spacing w:after="720"/>
    </w:pPr>
    <w:rPr>
      <w:rFonts w:asciiTheme="majorHAnsi" w:hAnsiTheme="maj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B35"/>
    <w:rPr>
      <w:rFonts w:asciiTheme="majorHAnsi" w:hAnsiTheme="majorHAnsi"/>
      <w:color w:val="9FB8CD" w:themeColor="accent2"/>
      <w:sz w:val="24"/>
      <w:szCs w:val="24"/>
      <w:lang w:eastAsia="ja-JP"/>
    </w:rPr>
  </w:style>
  <w:style w:type="character" w:styleId="Strong">
    <w:name w:val="Strong"/>
    <w:uiPriority w:val="22"/>
    <w:qFormat/>
    <w:rsid w:val="00071B35"/>
    <w:rPr>
      <w:rFonts w:asciiTheme="minorHAnsi" w:hAnsiTheme="minorHAnsi"/>
      <w:b/>
      <w:color w:val="9FB8CD" w:themeColor="accent2"/>
    </w:rPr>
  </w:style>
  <w:style w:type="character" w:styleId="Emphasis">
    <w:name w:val="Emphasis"/>
    <w:uiPriority w:val="20"/>
    <w:qFormat/>
    <w:rsid w:val="00071B3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071B35"/>
    <w:rPr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71B3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071B35"/>
    <w:rPr>
      <w:rFonts w:cs="Times New Roman"/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071B3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071B3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 w:cs="Times New Roman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3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SubtleEmphasis">
    <w:name w:val="Subtle Emphasis"/>
    <w:basedOn w:val="DefaultParagraphFont"/>
    <w:uiPriority w:val="19"/>
    <w:qFormat/>
    <w:rsid w:val="00071B3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071B35"/>
    <w:rPr>
      <w:rFonts w:cs="Times New Roman"/>
      <w:b/>
      <w:i/>
      <w:color w:val="BAC737" w:themeColor="accent3" w:themeShade="BF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71B35"/>
    <w:rPr>
      <w:rFonts w:cs="Times New Roman"/>
      <w:color w:val="737373" w:themeColor="text1" w:themeTint="8C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071B35"/>
    <w:rPr>
      <w:rFonts w:cs="Times New Roman"/>
      <w:b/>
      <w:color w:val="525A7D" w:themeColor="accent1" w:themeShade="BF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71B3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05FA9"/>
    <w:rPr>
      <w:color w:val="B292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F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053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renticeships@gforce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pprenticeships@gforce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086c1-67aa-4125-a8e4-324e622157de">
      <Terms xmlns="http://schemas.microsoft.com/office/infopath/2007/PartnerControls"/>
    </lcf76f155ced4ddcb4097134ff3c332f>
    <TaxCatchAll xmlns="9476650b-e8a7-4416-87ec-298bc232d136" xsi:nil="true"/>
    <SharedWithUsers xmlns="8e7c096c-9af8-41ab-90d3-7feddd1b146e">
      <UserInfo>
        <DisplayName>Lauren McCormick</DisplayName>
        <AccountId>453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FED52213D14DA0EA178061E60E93" ma:contentTypeVersion="17" ma:contentTypeDescription="Create a new document." ma:contentTypeScope="" ma:versionID="52ae587a03b5449a5b88310cc8d3f67f">
  <xsd:schema xmlns:xsd="http://www.w3.org/2001/XMLSchema" xmlns:xs="http://www.w3.org/2001/XMLSchema" xmlns:p="http://schemas.microsoft.com/office/2006/metadata/properties" xmlns:ns2="9c4086c1-67aa-4125-a8e4-324e622157de" xmlns:ns3="9476650b-e8a7-4416-87ec-298bc232d136" xmlns:ns4="8e7c096c-9af8-41ab-90d3-7feddd1b146e" targetNamespace="http://schemas.microsoft.com/office/2006/metadata/properties" ma:root="true" ma:fieldsID="221eb2b5eb78ca336b4a02bd92a4063f" ns2:_="" ns3:_="" ns4:_="">
    <xsd:import namespace="9c4086c1-67aa-4125-a8e4-324e622157de"/>
    <xsd:import namespace="9476650b-e8a7-4416-87ec-298bc232d136"/>
    <xsd:import namespace="8e7c096c-9af8-41ab-90d3-7feddd1b1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86c1-67aa-4125-a8e4-324e62215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2c6897-ef5c-46dd-b26e-e38e1bdfe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650b-e8a7-4416-87ec-298bc232d1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0d3197-0618-4056-bfc2-99eeb784d57c}" ma:internalName="TaxCatchAll" ma:showField="CatchAllData" ma:web="9476650b-e8a7-4416-87ec-298bc232d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096c-9af8-41ab-90d3-7feddd1b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E7810-57A1-4067-B742-F360D0089F3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8e7c096c-9af8-41ab-90d3-7feddd1b146e"/>
    <ds:schemaRef ds:uri="9476650b-e8a7-4416-87ec-298bc232d136"/>
    <ds:schemaRef ds:uri="9c4086c1-67aa-4125-a8e4-324e622157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3E92E4-1EFE-4433-991C-BD9D992F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CB18F-BA59-4556-9D11-551A7FA9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86c1-67aa-4125-a8e4-324e622157de"/>
    <ds:schemaRef ds:uri="9476650b-e8a7-4416-87ec-298bc232d136"/>
    <ds:schemaRef ds:uri="8e7c096c-9af8-41ab-90d3-7feddd1b1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Links>
    <vt:vector size="6" baseType="variant">
      <vt:variant>
        <vt:i4>262250</vt:i4>
      </vt:variant>
      <vt:variant>
        <vt:i4>0</vt:i4>
      </vt:variant>
      <vt:variant>
        <vt:i4>0</vt:i4>
      </vt:variant>
      <vt:variant>
        <vt:i4>5</vt:i4>
      </vt:variant>
      <vt:variant>
        <vt:lpwstr>mailto:apprenticeships@gforce.org.au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Finley</dc:creator>
  <cp:keywords/>
  <dc:description/>
  <cp:lastModifiedBy>Lauren McCormick</cp:lastModifiedBy>
  <cp:revision>2</cp:revision>
  <cp:lastPrinted>2024-04-19T19:14:00Z</cp:lastPrinted>
  <dcterms:created xsi:type="dcterms:W3CDTF">2024-10-25T04:15:00Z</dcterms:created>
  <dcterms:modified xsi:type="dcterms:W3CDTF">2024-10-25T04:15:00Z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0x010100DBBEFED52213D14DA0EA178061E60E93</vt:lpwstr>
  </property>
  <property fmtid="{D5CDD505-2E9C-101B-9397-08002B2CF9AE}" pid="3" name="MediaServiceImageTags">
    <vt:lpwstr/>
  </property>
</Properties>
</file>