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14E3" w14:textId="6AB28A86" w:rsidR="003452B6" w:rsidRDefault="003452B6" w:rsidP="003452B6">
      <w:pPr>
        <w:pStyle w:val="Heading1"/>
      </w:pPr>
      <w:bookmarkStart w:id="0" w:name="_Toc156980168"/>
      <w:bookmarkStart w:id="1" w:name="_Toc178690622"/>
      <w:r w:rsidRPr="002E5323">
        <w:t xml:space="preserve">Supports that are not NDIS supports that may be considered </w:t>
      </w:r>
      <w:r w:rsidR="00587E89">
        <w:t>r</w:t>
      </w:r>
      <w:r w:rsidRPr="002E5323">
        <w:t xml:space="preserve">eplacement </w:t>
      </w:r>
      <w:r w:rsidR="00587E89">
        <w:t>s</w:t>
      </w:r>
      <w:r w:rsidRPr="002E5323">
        <w:t>upports</w:t>
      </w:r>
    </w:p>
    <w:p w14:paraId="33A41D39" w14:textId="30F2CEE4" w:rsidR="00DA61B7" w:rsidRPr="00475F65" w:rsidRDefault="001D095F" w:rsidP="004C0E8E">
      <w:pPr>
        <w:pStyle w:val="Heading2"/>
      </w:pPr>
      <w:bookmarkStart w:id="2" w:name="_Toc122689910"/>
      <w:bookmarkEnd w:id="0"/>
      <w:bookmarkEnd w:id="1"/>
      <w:r>
        <w:t>R</w:t>
      </w:r>
      <w:r w:rsidR="00DA61B7" w:rsidRPr="00475F65">
        <w:t xml:space="preserve">eplacement </w:t>
      </w:r>
      <w:r w:rsidR="00587E89">
        <w:t>s</w:t>
      </w:r>
      <w:r w:rsidR="00DA61B7" w:rsidRPr="00475F65">
        <w:t>upport</w:t>
      </w:r>
      <w:r w:rsidR="001317A8">
        <w:t>s</w:t>
      </w:r>
    </w:p>
    <w:p w14:paraId="3A01E3F5" w14:textId="0F57D408" w:rsidR="00DA61B7" w:rsidRPr="00DA61B7" w:rsidRDefault="00DA61B7" w:rsidP="00DA61B7">
      <w:pPr>
        <w:pStyle w:val="Title"/>
      </w:pPr>
      <w:r w:rsidRPr="00DA61B7">
        <w:t>The following information outlines</w:t>
      </w:r>
      <w:r w:rsidR="00AB7D8A">
        <w:t xml:space="preserve"> items that are not NDIS supports but may be considered a replacement support for participants in specific circumstances.</w:t>
      </w:r>
    </w:p>
    <w:bookmarkEnd w:id="2"/>
    <w:p w14:paraId="73DC3C83" w14:textId="77777777" w:rsidR="00655B60" w:rsidRDefault="00655B60">
      <w:pPr>
        <w:spacing w:after="0" w:line="240" w:lineRule="auto"/>
        <w:rPr>
          <w:rFonts w:eastAsiaTheme="majorEastAsia" w:cs="Arial"/>
          <w:color w:val="6B2876" w:themeColor="text2"/>
          <w:spacing w:val="-10"/>
          <w:kern w:val="28"/>
          <w:sz w:val="32"/>
          <w:szCs w:val="56"/>
          <w:lang w:val="en-AU" w:eastAsia="en-US"/>
        </w:rPr>
      </w:pPr>
      <w:r>
        <w:br w:type="page"/>
      </w:r>
    </w:p>
    <w:p w14:paraId="22DE07E8" w14:textId="77777777" w:rsidR="00475F65" w:rsidRDefault="00475F65" w:rsidP="00475F65">
      <w:pPr>
        <w:pStyle w:val="Heading2"/>
      </w:pPr>
      <w:r>
        <w:lastRenderedPageBreak/>
        <w:t>Category – Day to day living</w:t>
      </w:r>
    </w:p>
    <w:p w14:paraId="3AE21F61" w14:textId="70876F87" w:rsidR="00475F65" w:rsidRDefault="00475F65" w:rsidP="00475F65">
      <w:pPr>
        <w:pStyle w:val="Heading3"/>
      </w:pPr>
      <w:r>
        <w:t xml:space="preserve">Replacement support: </w:t>
      </w:r>
      <w:r w:rsidR="00F9518C">
        <w:t>s</w:t>
      </w:r>
      <w:r w:rsidRPr="002E5323">
        <w:t>tandard commercially available household items</w:t>
      </w:r>
    </w:p>
    <w:p w14:paraId="0FDAACC0" w14:textId="5D846B7B" w:rsidR="00475F65" w:rsidRDefault="00475F65" w:rsidP="00F9518C">
      <w:pPr>
        <w:pStyle w:val="Heading4"/>
      </w:pPr>
      <w:r w:rsidRPr="002E5323">
        <w:t>Specific circumstances the support may be considered for replacement</w:t>
      </w:r>
    </w:p>
    <w:p w14:paraId="0353D789" w14:textId="77777777" w:rsidR="005E1572" w:rsidRDefault="00475F65" w:rsidP="005E1572">
      <w:pPr>
        <w:pStyle w:val="ListParagraph"/>
        <w:numPr>
          <w:ilvl w:val="0"/>
          <w:numId w:val="38"/>
        </w:numPr>
        <w:ind w:left="714" w:hanging="357"/>
        <w:contextualSpacing w:val="0"/>
      </w:pPr>
      <w:r w:rsidRPr="002E5323">
        <w:t>Where there is clear evidence that the need for the item relates specifically to the participant’s impairment that meets the disability or early intervention requirements.</w:t>
      </w:r>
    </w:p>
    <w:p w14:paraId="5321F36D" w14:textId="22F3F03B" w:rsidR="00475F65" w:rsidRDefault="00475F65" w:rsidP="005E1572">
      <w:pPr>
        <w:pStyle w:val="ListParagraph"/>
        <w:numPr>
          <w:ilvl w:val="0"/>
          <w:numId w:val="38"/>
        </w:numPr>
        <w:ind w:left="714" w:hanging="357"/>
        <w:contextualSpacing w:val="0"/>
      </w:pPr>
      <w:r w:rsidRPr="002E5323">
        <w:t>This item must increase whole task independence and reduce or eliminate the need for a support worker or disability specific assistive technology.</w:t>
      </w:r>
    </w:p>
    <w:p w14:paraId="588486D8" w14:textId="4B06BA42" w:rsidR="00475F65" w:rsidRDefault="00475F65" w:rsidP="00F9518C">
      <w:pPr>
        <w:pStyle w:val="Heading4"/>
      </w:pPr>
      <w:r w:rsidRPr="002E5323">
        <w:t>Proposed support category</w:t>
      </w:r>
    </w:p>
    <w:p w14:paraId="6F35FC09" w14:textId="1DE1F930" w:rsidR="00475F65" w:rsidRPr="002E5323" w:rsidRDefault="00475F65" w:rsidP="005E1572">
      <w:pPr>
        <w:pStyle w:val="TableBody"/>
        <w:numPr>
          <w:ilvl w:val="0"/>
          <w:numId w:val="39"/>
        </w:numPr>
      </w:pPr>
      <w:r w:rsidRPr="002E5323">
        <w:t>Consumables</w:t>
      </w:r>
      <w:r w:rsidR="009A2DCC">
        <w:t>.</w:t>
      </w:r>
    </w:p>
    <w:p w14:paraId="0512D0DF" w14:textId="143CACFD" w:rsidR="00475F65" w:rsidRDefault="00475F65" w:rsidP="005E1572">
      <w:pPr>
        <w:pStyle w:val="TableBody"/>
        <w:numPr>
          <w:ilvl w:val="0"/>
          <w:numId w:val="39"/>
        </w:numPr>
      </w:pPr>
      <w:r w:rsidRPr="002E5323">
        <w:t>Assistive Technology</w:t>
      </w:r>
      <w:r w:rsidR="009A2DCC">
        <w:t>.</w:t>
      </w:r>
    </w:p>
    <w:p w14:paraId="3DE3A832" w14:textId="37E8494B" w:rsidR="00475F65" w:rsidRPr="00F9518C" w:rsidRDefault="00475F65" w:rsidP="00F9518C">
      <w:pPr>
        <w:pStyle w:val="Heading3"/>
      </w:pPr>
      <w:r w:rsidRPr="00F9518C">
        <w:t xml:space="preserve">Replacement support: </w:t>
      </w:r>
      <w:r w:rsidR="00AC1536">
        <w:t>s</w:t>
      </w:r>
      <w:r w:rsidRPr="00F9518C">
        <w:t>mart watches, tablets, smart phones, apps for accessibility/communication purposes</w:t>
      </w:r>
    </w:p>
    <w:p w14:paraId="61B84DF2" w14:textId="6550962A" w:rsidR="00475F65" w:rsidRDefault="00475F65" w:rsidP="00F9518C">
      <w:pPr>
        <w:pStyle w:val="Heading4"/>
      </w:pPr>
      <w:r w:rsidRPr="002E5323">
        <w:t>Specific circumstances the support may be considered for replacement</w:t>
      </w:r>
    </w:p>
    <w:p w14:paraId="76931733" w14:textId="400AAAC9" w:rsidR="00475F65" w:rsidRPr="002E5323" w:rsidRDefault="00475F65" w:rsidP="00AC1536">
      <w:pPr>
        <w:pStyle w:val="TableBody"/>
        <w:numPr>
          <w:ilvl w:val="0"/>
          <w:numId w:val="40"/>
        </w:numPr>
      </w:pPr>
      <w:r w:rsidRPr="002E5323">
        <w:t>Participants who require the use of a smart watch, tablet or smart phone required to meet communication and accessibility needs.</w:t>
      </w:r>
    </w:p>
    <w:p w14:paraId="03EDFB03" w14:textId="338ADA31" w:rsidR="00475F65" w:rsidRPr="002E5323" w:rsidRDefault="00475F65" w:rsidP="00AC1536">
      <w:pPr>
        <w:pStyle w:val="TableBody"/>
        <w:numPr>
          <w:ilvl w:val="0"/>
          <w:numId w:val="40"/>
        </w:numPr>
      </w:pPr>
      <w:r w:rsidRPr="002E5323">
        <w:t>For example, a participant with complex communication needs who uses a tablet as an alternative communication device, which is their only way to communicate and so cannot be shared, where this is the most appropriate solution for their needs.</w:t>
      </w:r>
    </w:p>
    <w:p w14:paraId="5BC362C0" w14:textId="70E16848" w:rsidR="00475F65" w:rsidRPr="002E5323" w:rsidRDefault="00475F65" w:rsidP="00AC1536">
      <w:pPr>
        <w:pStyle w:val="TableBody"/>
        <w:numPr>
          <w:ilvl w:val="0"/>
          <w:numId w:val="40"/>
        </w:numPr>
      </w:pPr>
      <w:r w:rsidRPr="002E5323">
        <w:t>Note: Any smart device used for tracking purposes could be considered a restrictive practice and needs to be considered in this context.</w:t>
      </w:r>
    </w:p>
    <w:p w14:paraId="71B05695" w14:textId="17DF3B25" w:rsidR="00475F65" w:rsidRDefault="00475F65" w:rsidP="00F9518C">
      <w:pPr>
        <w:pStyle w:val="Heading4"/>
      </w:pPr>
      <w:r w:rsidRPr="002E5323">
        <w:t>Proposed support category</w:t>
      </w:r>
    </w:p>
    <w:p w14:paraId="14F6957B" w14:textId="00F04DB6" w:rsidR="00475F65" w:rsidRPr="002E5323" w:rsidRDefault="00475F65" w:rsidP="00AC1536">
      <w:pPr>
        <w:pStyle w:val="TableBody"/>
        <w:numPr>
          <w:ilvl w:val="0"/>
          <w:numId w:val="41"/>
        </w:numPr>
      </w:pPr>
      <w:r w:rsidRPr="002E5323">
        <w:t>Consumables</w:t>
      </w:r>
      <w:r w:rsidR="009A2DCC">
        <w:t>.</w:t>
      </w:r>
    </w:p>
    <w:p w14:paraId="52D15331" w14:textId="76C50F7E" w:rsidR="00475F65" w:rsidRPr="002E5323" w:rsidRDefault="00475F65" w:rsidP="00AC1536">
      <w:pPr>
        <w:pStyle w:val="TableBody"/>
        <w:numPr>
          <w:ilvl w:val="0"/>
          <w:numId w:val="41"/>
        </w:numPr>
      </w:pPr>
      <w:r w:rsidRPr="002E5323">
        <w:t>Assistive Technology</w:t>
      </w:r>
      <w:r w:rsidR="009A2DCC">
        <w:t>.</w:t>
      </w:r>
    </w:p>
    <w:p w14:paraId="7A25460E" w14:textId="790FEB0B" w:rsidR="007A0EE1" w:rsidRDefault="007A0EE1" w:rsidP="00475F65">
      <w:r>
        <w:br w:type="page"/>
      </w:r>
    </w:p>
    <w:p w14:paraId="7A9C31D2" w14:textId="0F74426F" w:rsidR="00B40AAC" w:rsidRPr="00884352" w:rsidRDefault="00B40AAC" w:rsidP="00B40AAC">
      <w:pPr>
        <w:pStyle w:val="Heading2"/>
        <w:ind w:left="720" w:hanging="720"/>
      </w:pPr>
      <w:bookmarkStart w:id="3" w:name="_Toc178690732"/>
      <w:r w:rsidRPr="00884352">
        <w:lastRenderedPageBreak/>
        <w:t>National Disability Insurance Agency</w:t>
      </w:r>
      <w:bookmarkEnd w:id="3"/>
    </w:p>
    <w:p w14:paraId="55303561" w14:textId="77777777" w:rsidR="00B40AAC" w:rsidRPr="00D43B75" w:rsidRDefault="00B40AAC" w:rsidP="00B40AAC">
      <w:pPr>
        <w:autoSpaceDE w:val="0"/>
        <w:autoSpaceDN w:val="0"/>
        <w:adjustRightInd w:val="0"/>
        <w:spacing w:before="116" w:line="338" w:lineRule="auto"/>
        <w:ind w:right="4"/>
        <w:rPr>
          <w:rStyle w:val="Hyperlink"/>
          <w:spacing w:val="-5"/>
          <w:kern w:val="1"/>
          <w:szCs w:val="22"/>
        </w:rPr>
      </w:pPr>
      <w:r w:rsidRPr="00D43B75">
        <w:rPr>
          <w:kern w:val="1"/>
          <w:szCs w:val="22"/>
        </w:rPr>
        <w:fldChar w:fldCharType="begin"/>
      </w:r>
      <w:r w:rsidRPr="00D43B75">
        <w:rPr>
          <w:kern w:val="1"/>
          <w:szCs w:val="22"/>
        </w:rPr>
        <w:instrText xml:space="preserve"> HYPERLINK "http://ndis.gov.au/" </w:instrText>
      </w:r>
      <w:r w:rsidRPr="00D43B75">
        <w:rPr>
          <w:kern w:val="1"/>
          <w:szCs w:val="22"/>
        </w:rPr>
        <w:fldChar w:fldCharType="separate"/>
      </w:r>
      <w:r w:rsidRPr="00D43B75">
        <w:rPr>
          <w:rStyle w:val="Hyperlink"/>
          <w:kern w:val="1"/>
          <w:szCs w:val="22"/>
        </w:rPr>
        <w:t>ndis.gov.au</w:t>
      </w:r>
    </w:p>
    <w:p w14:paraId="357CC040" w14:textId="77777777" w:rsidR="00B40AAC" w:rsidRDefault="00B40AAC" w:rsidP="00B40AAC">
      <w:pPr>
        <w:autoSpaceDE w:val="0"/>
        <w:autoSpaceDN w:val="0"/>
        <w:adjustRightInd w:val="0"/>
        <w:spacing w:before="110"/>
        <w:ind w:right="4"/>
        <w:rPr>
          <w:kern w:val="1"/>
          <w:szCs w:val="22"/>
        </w:rPr>
      </w:pPr>
      <w:r w:rsidRPr="00D43B75">
        <w:rPr>
          <w:kern w:val="1"/>
          <w:szCs w:val="22"/>
        </w:rPr>
        <w:fldChar w:fldCharType="end"/>
      </w:r>
      <w:r w:rsidRPr="00884352">
        <w:rPr>
          <w:kern w:val="1"/>
          <w:szCs w:val="22"/>
        </w:rPr>
        <w:t>Telephone 1800 800 110</w:t>
      </w:r>
    </w:p>
    <w:p w14:paraId="0DE83450" w14:textId="77777777" w:rsidR="00B40AAC" w:rsidRPr="00884352" w:rsidRDefault="00B40AAC" w:rsidP="00B40AAC">
      <w:pPr>
        <w:autoSpaceDE w:val="0"/>
        <w:autoSpaceDN w:val="0"/>
        <w:adjustRightInd w:val="0"/>
        <w:spacing w:before="110"/>
        <w:ind w:right="4"/>
        <w:rPr>
          <w:kern w:val="1"/>
          <w:szCs w:val="22"/>
        </w:rPr>
      </w:pPr>
      <w:r>
        <w:rPr>
          <w:kern w:val="1"/>
          <w:szCs w:val="22"/>
        </w:rPr>
        <w:t xml:space="preserve">Webchat </w:t>
      </w:r>
      <w:hyperlink r:id="rId11" w:history="1">
        <w:r w:rsidRPr="00D43B75">
          <w:rPr>
            <w:rStyle w:val="Hyperlink"/>
            <w:kern w:val="1"/>
            <w:szCs w:val="22"/>
          </w:rPr>
          <w:t>ndis.gov.au</w:t>
        </w:r>
      </w:hyperlink>
    </w:p>
    <w:p w14:paraId="202BAB78" w14:textId="77777777" w:rsidR="00B40AAC" w:rsidRDefault="00B40AAC" w:rsidP="00B40AAC">
      <w:pPr>
        <w:autoSpaceDE w:val="0"/>
        <w:autoSpaceDN w:val="0"/>
        <w:adjustRightInd w:val="0"/>
        <w:spacing w:before="116"/>
        <w:ind w:right="4"/>
        <w:rPr>
          <w:spacing w:val="-5"/>
          <w:kern w:val="1"/>
          <w:szCs w:val="22"/>
        </w:rPr>
      </w:pPr>
      <w:r>
        <w:rPr>
          <w:spacing w:val="-5"/>
          <w:kern w:val="1"/>
          <w:szCs w:val="22"/>
        </w:rPr>
        <w:t>Follow us on our social channels</w:t>
      </w:r>
    </w:p>
    <w:p w14:paraId="465DDC3B" w14:textId="77777777" w:rsidR="00B40AAC" w:rsidRDefault="009810E5" w:rsidP="00B40AAC">
      <w:pPr>
        <w:autoSpaceDE w:val="0"/>
        <w:autoSpaceDN w:val="0"/>
        <w:adjustRightInd w:val="0"/>
        <w:spacing w:before="116"/>
        <w:ind w:right="4"/>
        <w:rPr>
          <w:spacing w:val="-5"/>
          <w:kern w:val="1"/>
          <w:szCs w:val="22"/>
        </w:rPr>
      </w:pPr>
      <w:hyperlink r:id="rId12" w:history="1">
        <w:r w:rsidR="00B40AAC" w:rsidRPr="00892BAF">
          <w:rPr>
            <w:rStyle w:val="Hyperlink"/>
            <w:spacing w:val="-5"/>
            <w:kern w:val="1"/>
            <w:szCs w:val="22"/>
          </w:rPr>
          <w:t>Facebook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3" w:history="1">
        <w:r w:rsidR="00B40AAC" w:rsidRPr="00234434">
          <w:rPr>
            <w:rStyle w:val="Hyperlink"/>
            <w:spacing w:val="-5"/>
            <w:kern w:val="1"/>
            <w:szCs w:val="22"/>
          </w:rPr>
          <w:t>Twitter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4" w:history="1">
        <w:r w:rsidR="00B40AAC" w:rsidRPr="009C27F0">
          <w:rPr>
            <w:rStyle w:val="Hyperlink"/>
            <w:spacing w:val="-5"/>
            <w:kern w:val="1"/>
            <w:szCs w:val="22"/>
          </w:rPr>
          <w:t>Instagram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5" w:history="1">
        <w:r w:rsidR="00B40AAC" w:rsidRPr="00234434">
          <w:rPr>
            <w:rStyle w:val="Hyperlink"/>
            <w:spacing w:val="-5"/>
            <w:kern w:val="1"/>
            <w:szCs w:val="22"/>
          </w:rPr>
          <w:t>YouTube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6" w:history="1">
        <w:r w:rsidR="00B40AAC">
          <w:rPr>
            <w:rStyle w:val="Hyperlink"/>
            <w:spacing w:val="-5"/>
            <w:kern w:val="1"/>
            <w:szCs w:val="22"/>
          </w:rPr>
          <w:t>LinkedIn</w:t>
        </w:r>
      </w:hyperlink>
    </w:p>
    <w:p w14:paraId="19D6A1C5" w14:textId="77777777" w:rsidR="00B40AAC" w:rsidRPr="00884352" w:rsidRDefault="00B40AAC" w:rsidP="00B40AAC">
      <w:pPr>
        <w:autoSpaceDE w:val="0"/>
        <w:autoSpaceDN w:val="0"/>
        <w:adjustRightInd w:val="0"/>
        <w:spacing w:before="116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need help with English</w:t>
      </w:r>
    </w:p>
    <w:p w14:paraId="5A08D057" w14:textId="77777777" w:rsidR="00B40AAC" w:rsidRPr="00884352" w:rsidRDefault="00B40AAC" w:rsidP="00B40AAC">
      <w:pPr>
        <w:autoSpaceDE w:val="0"/>
        <w:autoSpaceDN w:val="0"/>
        <w:adjustRightInd w:val="0"/>
        <w:spacing w:before="54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TIS:</w:t>
      </w:r>
      <w:r w:rsidRPr="00884352">
        <w:rPr>
          <w:kern w:val="1"/>
          <w:szCs w:val="22"/>
        </w:rPr>
        <w:t xml:space="preserve"> 131 450</w:t>
      </w:r>
    </w:p>
    <w:p w14:paraId="1F2D8847" w14:textId="77777777" w:rsidR="00B40AAC" w:rsidRPr="00884352" w:rsidRDefault="00B40AAC" w:rsidP="00B40AAC">
      <w:pPr>
        <w:autoSpaceDE w:val="0"/>
        <w:autoSpaceDN w:val="0"/>
        <w:adjustRightInd w:val="0"/>
        <w:spacing w:before="235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are deaf or hard of hearing</w:t>
      </w:r>
    </w:p>
    <w:p w14:paraId="30D1CA22" w14:textId="77777777" w:rsidR="00B40AAC" w:rsidRPr="00884352" w:rsidRDefault="00B40AAC" w:rsidP="00B40AAC">
      <w:pPr>
        <w:autoSpaceDE w:val="0"/>
        <w:autoSpaceDN w:val="0"/>
        <w:adjustRightInd w:val="0"/>
        <w:spacing w:before="53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TTY:</w:t>
      </w:r>
      <w:r w:rsidRPr="00884352">
        <w:rPr>
          <w:kern w:val="1"/>
          <w:szCs w:val="22"/>
        </w:rPr>
        <w:t xml:space="preserve"> 1800 555 677</w:t>
      </w:r>
    </w:p>
    <w:p w14:paraId="7B4458FC" w14:textId="77777777" w:rsidR="00B40AAC" w:rsidRPr="00884352" w:rsidRDefault="00B40AAC" w:rsidP="00B40AAC">
      <w:pPr>
        <w:autoSpaceDE w:val="0"/>
        <w:autoSpaceDN w:val="0"/>
        <w:adjustRightInd w:val="0"/>
        <w:spacing w:before="116"/>
        <w:ind w:right="4"/>
        <w:rPr>
          <w:kern w:val="1"/>
          <w:szCs w:val="22"/>
        </w:rPr>
      </w:pPr>
      <w:r>
        <w:rPr>
          <w:b/>
          <w:kern w:val="1"/>
          <w:szCs w:val="22"/>
        </w:rPr>
        <w:t>Voice relay</w:t>
      </w:r>
      <w:r w:rsidRPr="00884352">
        <w:rPr>
          <w:b/>
          <w:kern w:val="1"/>
          <w:szCs w:val="22"/>
        </w:rPr>
        <w:t>:</w:t>
      </w:r>
      <w:r w:rsidRPr="00884352">
        <w:rPr>
          <w:kern w:val="1"/>
          <w:szCs w:val="22"/>
        </w:rPr>
        <w:t xml:space="preserve"> 1800 555 727</w:t>
      </w:r>
    </w:p>
    <w:p w14:paraId="0816A533" w14:textId="77777777" w:rsidR="001375CA" w:rsidRPr="00535418" w:rsidRDefault="00B40AAC" w:rsidP="00535418">
      <w:pPr>
        <w:autoSpaceDE w:val="0"/>
        <w:autoSpaceDN w:val="0"/>
        <w:adjustRightInd w:val="0"/>
        <w:spacing w:before="116" w:line="338" w:lineRule="auto"/>
        <w:ind w:right="4"/>
        <w:rPr>
          <w:b/>
          <w:bCs/>
          <w:spacing w:val="-5"/>
          <w:kern w:val="1"/>
          <w:szCs w:val="22"/>
        </w:rPr>
      </w:pPr>
      <w:r>
        <w:rPr>
          <w:b/>
          <w:bCs/>
          <w:spacing w:val="-5"/>
          <w:kern w:val="1"/>
          <w:szCs w:val="22"/>
        </w:rPr>
        <w:t xml:space="preserve">National Relay Service: </w:t>
      </w:r>
      <w:hyperlink r:id="rId17" w:history="1">
        <w:r>
          <w:rPr>
            <w:rStyle w:val="Hyperlink"/>
            <w:kern w:val="1"/>
            <w:szCs w:val="22"/>
          </w:rPr>
          <w:t>relayservice.gov.au</w:t>
        </w:r>
      </w:hyperlink>
    </w:p>
    <w:sectPr w:rsidR="001375CA" w:rsidRPr="00535418" w:rsidSect="002B27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C72E" w14:textId="77777777" w:rsidR="009810E5" w:rsidRDefault="009810E5" w:rsidP="00863C7F">
      <w:r>
        <w:separator/>
      </w:r>
    </w:p>
    <w:p w14:paraId="3A842C18" w14:textId="77777777" w:rsidR="009810E5" w:rsidRDefault="009810E5" w:rsidP="00863C7F"/>
    <w:p w14:paraId="7B9C5C46" w14:textId="77777777" w:rsidR="009810E5" w:rsidRDefault="009810E5" w:rsidP="00863C7F"/>
    <w:p w14:paraId="388CD52D" w14:textId="77777777" w:rsidR="009810E5" w:rsidRDefault="009810E5" w:rsidP="00863C7F"/>
    <w:p w14:paraId="0DDB00FC" w14:textId="77777777" w:rsidR="009810E5" w:rsidRDefault="009810E5" w:rsidP="00863C7F"/>
    <w:p w14:paraId="25C16AA9" w14:textId="77777777" w:rsidR="009810E5" w:rsidRDefault="009810E5" w:rsidP="00863C7F"/>
    <w:p w14:paraId="0825A832" w14:textId="77777777" w:rsidR="009810E5" w:rsidRDefault="009810E5" w:rsidP="00863C7F"/>
    <w:p w14:paraId="27B22EA1" w14:textId="77777777" w:rsidR="009810E5" w:rsidRDefault="009810E5" w:rsidP="00863C7F"/>
    <w:p w14:paraId="79B38D42" w14:textId="77777777" w:rsidR="009810E5" w:rsidRDefault="009810E5" w:rsidP="00863C7F"/>
    <w:p w14:paraId="783F14B5" w14:textId="77777777" w:rsidR="009810E5" w:rsidRDefault="009810E5" w:rsidP="00863C7F"/>
  </w:endnote>
  <w:endnote w:type="continuationSeparator" w:id="0">
    <w:p w14:paraId="56306E29" w14:textId="77777777" w:rsidR="009810E5" w:rsidRDefault="009810E5" w:rsidP="00863C7F">
      <w:r>
        <w:continuationSeparator/>
      </w:r>
    </w:p>
    <w:p w14:paraId="1AFF0A3E" w14:textId="77777777" w:rsidR="009810E5" w:rsidRDefault="009810E5" w:rsidP="00863C7F"/>
    <w:p w14:paraId="45389CDA" w14:textId="77777777" w:rsidR="009810E5" w:rsidRDefault="009810E5" w:rsidP="00863C7F"/>
    <w:p w14:paraId="27E6371B" w14:textId="77777777" w:rsidR="009810E5" w:rsidRDefault="009810E5" w:rsidP="00863C7F"/>
    <w:p w14:paraId="45DCCD77" w14:textId="77777777" w:rsidR="009810E5" w:rsidRDefault="009810E5" w:rsidP="00863C7F"/>
    <w:p w14:paraId="42C33316" w14:textId="77777777" w:rsidR="009810E5" w:rsidRDefault="009810E5" w:rsidP="00863C7F"/>
    <w:p w14:paraId="558B9933" w14:textId="77777777" w:rsidR="009810E5" w:rsidRDefault="009810E5" w:rsidP="00863C7F"/>
    <w:p w14:paraId="67811AEF" w14:textId="77777777" w:rsidR="009810E5" w:rsidRDefault="009810E5" w:rsidP="00863C7F"/>
    <w:p w14:paraId="5EF321C2" w14:textId="77777777" w:rsidR="009810E5" w:rsidRDefault="009810E5" w:rsidP="00863C7F"/>
    <w:p w14:paraId="3062EEA3" w14:textId="77777777" w:rsidR="009810E5" w:rsidRDefault="009810E5" w:rsidP="00863C7F"/>
  </w:endnote>
  <w:endnote w:type="continuationNotice" w:id="1">
    <w:p w14:paraId="17B4E8B6" w14:textId="77777777" w:rsidR="009810E5" w:rsidRDefault="00981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52AA8F" w14:textId="77777777" w:rsidR="002B27DE" w:rsidRDefault="002B27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6628CE" w14:textId="77777777" w:rsidR="008D4B76" w:rsidRDefault="008D4B76" w:rsidP="002B27DE">
    <w:pPr>
      <w:pStyle w:val="Footer"/>
      <w:ind w:right="360"/>
    </w:pPr>
  </w:p>
  <w:p w14:paraId="0E386698" w14:textId="77777777" w:rsidR="00AA6762" w:rsidRDefault="00AA6762" w:rsidP="00863C7F"/>
  <w:p w14:paraId="24C47D28" w14:textId="77777777" w:rsidR="00AA6762" w:rsidRDefault="00AA6762" w:rsidP="00863C7F"/>
  <w:p w14:paraId="21023A41" w14:textId="77777777" w:rsidR="00A71751" w:rsidRDefault="00A71751" w:rsidP="00863C7F"/>
  <w:p w14:paraId="6D819778" w14:textId="77777777" w:rsidR="00A71751" w:rsidRDefault="00A71751" w:rsidP="00863C7F"/>
  <w:p w14:paraId="1F9CB7DA" w14:textId="77777777" w:rsidR="00A71751" w:rsidRDefault="00A71751" w:rsidP="00863C7F"/>
  <w:p w14:paraId="5A45F757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A03DA0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5A3C5E3E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09ED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2C15" w14:textId="77777777" w:rsidR="009810E5" w:rsidRDefault="009810E5" w:rsidP="00863C7F">
      <w:r>
        <w:separator/>
      </w:r>
    </w:p>
    <w:p w14:paraId="78FA01D5" w14:textId="77777777" w:rsidR="009810E5" w:rsidRDefault="009810E5" w:rsidP="00863C7F"/>
    <w:p w14:paraId="2A255146" w14:textId="77777777" w:rsidR="009810E5" w:rsidRDefault="009810E5" w:rsidP="00863C7F"/>
    <w:p w14:paraId="74ABBEDF" w14:textId="77777777" w:rsidR="009810E5" w:rsidRDefault="009810E5" w:rsidP="00863C7F"/>
    <w:p w14:paraId="7BC6660C" w14:textId="77777777" w:rsidR="009810E5" w:rsidRDefault="009810E5" w:rsidP="00863C7F"/>
    <w:p w14:paraId="0545D013" w14:textId="77777777" w:rsidR="009810E5" w:rsidRDefault="009810E5" w:rsidP="00863C7F"/>
    <w:p w14:paraId="624C2A2A" w14:textId="77777777" w:rsidR="009810E5" w:rsidRDefault="009810E5" w:rsidP="00863C7F"/>
    <w:p w14:paraId="1EFA6F1E" w14:textId="77777777" w:rsidR="009810E5" w:rsidRDefault="009810E5" w:rsidP="00863C7F"/>
    <w:p w14:paraId="08858DEB" w14:textId="77777777" w:rsidR="009810E5" w:rsidRDefault="009810E5" w:rsidP="00863C7F"/>
    <w:p w14:paraId="06A236CF" w14:textId="77777777" w:rsidR="009810E5" w:rsidRDefault="009810E5" w:rsidP="00863C7F"/>
  </w:footnote>
  <w:footnote w:type="continuationSeparator" w:id="0">
    <w:p w14:paraId="37178D97" w14:textId="77777777" w:rsidR="009810E5" w:rsidRDefault="009810E5" w:rsidP="00863C7F">
      <w:r>
        <w:continuationSeparator/>
      </w:r>
    </w:p>
    <w:p w14:paraId="1D9FBA24" w14:textId="77777777" w:rsidR="009810E5" w:rsidRDefault="009810E5" w:rsidP="00863C7F"/>
    <w:p w14:paraId="13B4BA38" w14:textId="77777777" w:rsidR="009810E5" w:rsidRDefault="009810E5" w:rsidP="00863C7F"/>
    <w:p w14:paraId="1758A03B" w14:textId="77777777" w:rsidR="009810E5" w:rsidRDefault="009810E5" w:rsidP="00863C7F"/>
    <w:p w14:paraId="3E07BF84" w14:textId="77777777" w:rsidR="009810E5" w:rsidRDefault="009810E5" w:rsidP="00863C7F"/>
    <w:p w14:paraId="4A4AFAC0" w14:textId="77777777" w:rsidR="009810E5" w:rsidRDefault="009810E5" w:rsidP="00863C7F"/>
    <w:p w14:paraId="398282C0" w14:textId="77777777" w:rsidR="009810E5" w:rsidRDefault="009810E5" w:rsidP="00863C7F"/>
    <w:p w14:paraId="5EDEC1E9" w14:textId="77777777" w:rsidR="009810E5" w:rsidRDefault="009810E5" w:rsidP="00863C7F"/>
    <w:p w14:paraId="22C1F065" w14:textId="77777777" w:rsidR="009810E5" w:rsidRDefault="009810E5" w:rsidP="00863C7F"/>
    <w:p w14:paraId="053029FD" w14:textId="77777777" w:rsidR="009810E5" w:rsidRDefault="009810E5" w:rsidP="00863C7F"/>
  </w:footnote>
  <w:footnote w:type="continuationNotice" w:id="1">
    <w:p w14:paraId="35A5DB60" w14:textId="77777777" w:rsidR="009810E5" w:rsidRDefault="00981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DFD" w14:textId="77777777" w:rsidR="008D4B76" w:rsidRDefault="008D4B76" w:rsidP="00863C7F">
    <w:pPr>
      <w:pStyle w:val="Header"/>
    </w:pPr>
  </w:p>
  <w:p w14:paraId="34E15D93" w14:textId="77777777" w:rsidR="00AA6762" w:rsidRDefault="00AA6762" w:rsidP="00863C7F"/>
  <w:p w14:paraId="44CFA200" w14:textId="77777777" w:rsidR="00AA6762" w:rsidRDefault="00AA6762" w:rsidP="00863C7F"/>
  <w:p w14:paraId="6C86AC6B" w14:textId="77777777" w:rsidR="00A71751" w:rsidRDefault="00A71751" w:rsidP="00863C7F"/>
  <w:p w14:paraId="05917D96" w14:textId="77777777" w:rsidR="00A71751" w:rsidRDefault="00A71751" w:rsidP="00863C7F"/>
  <w:p w14:paraId="398B8895" w14:textId="77777777" w:rsidR="00A71751" w:rsidRDefault="00A71751" w:rsidP="00863C7F"/>
  <w:p w14:paraId="39039299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C784" w14:textId="733FCE12" w:rsidR="00A71751" w:rsidRDefault="002B27DE" w:rsidP="001B5E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FA6343" wp14:editId="3BBEF8C7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68AAFCB" id="Rectangle 1" o:spid="_x0000_s1026" alt="&quot;&quot;" style="position:absolute;margin-left:-1in;margin-top:-38.6pt;width:595.3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 fillcolor="#6b2876 [3215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4735" w14:textId="35254E76" w:rsidR="00180D51" w:rsidRPr="0025303C" w:rsidRDefault="002B27DE" w:rsidP="0025303C">
    <w:pPr>
      <w:pStyle w:val="Header"/>
      <w:rPr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5AB24D" wp14:editId="3A76FCCE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A9BC37E" id="Rectangle 7" o:spid="_x0000_s1026" alt="&quot;&quot;" style="position:absolute;margin-left:-1in;margin-top:-95.55pt;width:595.25pt;height:8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 stroked="f" strokeweight="1pt">
              <v:fill r:id="rId2" o:title="" recolor="t" rotate="t" type="frame"/>
              <v:textbox inset="2.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E11"/>
    <w:multiLevelType w:val="hybridMultilevel"/>
    <w:tmpl w:val="A37415C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87C"/>
    <w:multiLevelType w:val="hybridMultilevel"/>
    <w:tmpl w:val="E92CC196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50C0"/>
    <w:multiLevelType w:val="hybridMultilevel"/>
    <w:tmpl w:val="18EEC2A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001"/>
    <w:multiLevelType w:val="hybridMultilevel"/>
    <w:tmpl w:val="FE8E22E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225A"/>
    <w:multiLevelType w:val="hybridMultilevel"/>
    <w:tmpl w:val="FBEAE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B9E"/>
    <w:multiLevelType w:val="hybridMultilevel"/>
    <w:tmpl w:val="81D2F70E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F6E16"/>
    <w:multiLevelType w:val="hybridMultilevel"/>
    <w:tmpl w:val="57E42C64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0" w15:restartNumberingAfterBreak="0">
    <w:nsid w:val="28EE752F"/>
    <w:multiLevelType w:val="hybridMultilevel"/>
    <w:tmpl w:val="00F8804E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3396"/>
    <w:multiLevelType w:val="hybridMultilevel"/>
    <w:tmpl w:val="BED0BFD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16509"/>
    <w:multiLevelType w:val="hybridMultilevel"/>
    <w:tmpl w:val="D108D21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A4F76"/>
    <w:multiLevelType w:val="hybridMultilevel"/>
    <w:tmpl w:val="4880A79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3C1D"/>
    <w:multiLevelType w:val="hybridMultilevel"/>
    <w:tmpl w:val="C1E05BB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4A9083A"/>
    <w:multiLevelType w:val="hybridMultilevel"/>
    <w:tmpl w:val="168C3ED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F75B6"/>
    <w:multiLevelType w:val="hybridMultilevel"/>
    <w:tmpl w:val="9E5CCD6C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360FA"/>
    <w:multiLevelType w:val="hybridMultilevel"/>
    <w:tmpl w:val="320EA33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2F6FE7"/>
    <w:multiLevelType w:val="hybridMultilevel"/>
    <w:tmpl w:val="B05AF106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93F22"/>
    <w:multiLevelType w:val="hybridMultilevel"/>
    <w:tmpl w:val="2F6A613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BF3A55"/>
    <w:multiLevelType w:val="hybridMultilevel"/>
    <w:tmpl w:val="FC60AAC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84641"/>
    <w:multiLevelType w:val="hybridMultilevel"/>
    <w:tmpl w:val="F404CDF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C0C64"/>
    <w:multiLevelType w:val="hybridMultilevel"/>
    <w:tmpl w:val="213EBF7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1557"/>
    <w:multiLevelType w:val="hybridMultilevel"/>
    <w:tmpl w:val="AA062AC6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E4199"/>
    <w:multiLevelType w:val="hybridMultilevel"/>
    <w:tmpl w:val="7B584F4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D4E4B"/>
    <w:multiLevelType w:val="hybridMultilevel"/>
    <w:tmpl w:val="82F09CE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F7124"/>
    <w:multiLevelType w:val="hybridMultilevel"/>
    <w:tmpl w:val="4984BC1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4DD"/>
    <w:multiLevelType w:val="hybridMultilevel"/>
    <w:tmpl w:val="788ACD1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1774A"/>
    <w:multiLevelType w:val="hybridMultilevel"/>
    <w:tmpl w:val="73C01AFC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2C1"/>
    <w:multiLevelType w:val="hybridMultilevel"/>
    <w:tmpl w:val="CADCE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52F1D"/>
    <w:multiLevelType w:val="hybridMultilevel"/>
    <w:tmpl w:val="63761D94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77D29"/>
    <w:multiLevelType w:val="hybridMultilevel"/>
    <w:tmpl w:val="C73E1B6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773A"/>
    <w:multiLevelType w:val="hybridMultilevel"/>
    <w:tmpl w:val="F1A6F944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1373A"/>
    <w:multiLevelType w:val="hybridMultilevel"/>
    <w:tmpl w:val="B536844C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C1B79"/>
    <w:multiLevelType w:val="hybridMultilevel"/>
    <w:tmpl w:val="E3EC8F7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39"/>
  </w:num>
  <w:num w:numId="5">
    <w:abstractNumId w:val="12"/>
  </w:num>
  <w:num w:numId="6">
    <w:abstractNumId w:val="6"/>
  </w:num>
  <w:num w:numId="7">
    <w:abstractNumId w:val="16"/>
  </w:num>
  <w:num w:numId="8">
    <w:abstractNumId w:val="24"/>
  </w:num>
  <w:num w:numId="9">
    <w:abstractNumId w:val="20"/>
  </w:num>
  <w:num w:numId="10">
    <w:abstractNumId w:val="38"/>
  </w:num>
  <w:num w:numId="11">
    <w:abstractNumId w:val="30"/>
  </w:num>
  <w:num w:numId="12">
    <w:abstractNumId w:val="25"/>
  </w:num>
  <w:num w:numId="13">
    <w:abstractNumId w:val="37"/>
  </w:num>
  <w:num w:numId="14">
    <w:abstractNumId w:val="40"/>
  </w:num>
  <w:num w:numId="15">
    <w:abstractNumId w:val="11"/>
  </w:num>
  <w:num w:numId="16">
    <w:abstractNumId w:val="21"/>
  </w:num>
  <w:num w:numId="17">
    <w:abstractNumId w:val="5"/>
  </w:num>
  <w:num w:numId="18">
    <w:abstractNumId w:val="23"/>
  </w:num>
  <w:num w:numId="19">
    <w:abstractNumId w:val="2"/>
  </w:num>
  <w:num w:numId="20">
    <w:abstractNumId w:val="31"/>
  </w:num>
  <w:num w:numId="21">
    <w:abstractNumId w:val="15"/>
  </w:num>
  <w:num w:numId="22">
    <w:abstractNumId w:val="17"/>
  </w:num>
  <w:num w:numId="23">
    <w:abstractNumId w:val="13"/>
  </w:num>
  <w:num w:numId="24">
    <w:abstractNumId w:val="26"/>
  </w:num>
  <w:num w:numId="25">
    <w:abstractNumId w:val="10"/>
  </w:num>
  <w:num w:numId="26">
    <w:abstractNumId w:val="19"/>
  </w:num>
  <w:num w:numId="27">
    <w:abstractNumId w:val="28"/>
  </w:num>
  <w:num w:numId="28">
    <w:abstractNumId w:val="35"/>
  </w:num>
  <w:num w:numId="29">
    <w:abstractNumId w:val="7"/>
  </w:num>
  <w:num w:numId="30">
    <w:abstractNumId w:val="1"/>
  </w:num>
  <w:num w:numId="31">
    <w:abstractNumId w:val="8"/>
  </w:num>
  <w:num w:numId="32">
    <w:abstractNumId w:val="0"/>
  </w:num>
  <w:num w:numId="33">
    <w:abstractNumId w:val="14"/>
  </w:num>
  <w:num w:numId="34">
    <w:abstractNumId w:val="18"/>
  </w:num>
  <w:num w:numId="35">
    <w:abstractNumId w:val="27"/>
  </w:num>
  <w:num w:numId="36">
    <w:abstractNumId w:val="36"/>
  </w:num>
  <w:num w:numId="37">
    <w:abstractNumId w:val="34"/>
  </w:num>
  <w:num w:numId="38">
    <w:abstractNumId w:val="33"/>
  </w:num>
  <w:num w:numId="39">
    <w:abstractNumId w:val="32"/>
  </w:num>
  <w:num w:numId="40">
    <w:abstractNumId w:val="29"/>
  </w:num>
  <w:num w:numId="41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B"/>
    <w:rsid w:val="00017319"/>
    <w:rsid w:val="000240F5"/>
    <w:rsid w:val="00024856"/>
    <w:rsid w:val="00033850"/>
    <w:rsid w:val="00043C99"/>
    <w:rsid w:val="00066632"/>
    <w:rsid w:val="000910F2"/>
    <w:rsid w:val="00097E98"/>
    <w:rsid w:val="000B51A1"/>
    <w:rsid w:val="000C0303"/>
    <w:rsid w:val="000D06FD"/>
    <w:rsid w:val="000E5EB1"/>
    <w:rsid w:val="000E785B"/>
    <w:rsid w:val="000F7141"/>
    <w:rsid w:val="00102A1D"/>
    <w:rsid w:val="001258BB"/>
    <w:rsid w:val="001317A8"/>
    <w:rsid w:val="00135F39"/>
    <w:rsid w:val="001375CA"/>
    <w:rsid w:val="0014207A"/>
    <w:rsid w:val="001645C2"/>
    <w:rsid w:val="001665A1"/>
    <w:rsid w:val="001809B3"/>
    <w:rsid w:val="00180D51"/>
    <w:rsid w:val="00187EA6"/>
    <w:rsid w:val="00196AEF"/>
    <w:rsid w:val="001A15AB"/>
    <w:rsid w:val="001B4924"/>
    <w:rsid w:val="001B5EC7"/>
    <w:rsid w:val="001C1F08"/>
    <w:rsid w:val="001D095F"/>
    <w:rsid w:val="001E630D"/>
    <w:rsid w:val="001F5474"/>
    <w:rsid w:val="00216287"/>
    <w:rsid w:val="00223DBB"/>
    <w:rsid w:val="00225C0C"/>
    <w:rsid w:val="002321EA"/>
    <w:rsid w:val="00234D82"/>
    <w:rsid w:val="00235227"/>
    <w:rsid w:val="0023603F"/>
    <w:rsid w:val="0024244C"/>
    <w:rsid w:val="0025303C"/>
    <w:rsid w:val="00253504"/>
    <w:rsid w:val="00256365"/>
    <w:rsid w:val="002603D4"/>
    <w:rsid w:val="00285DEE"/>
    <w:rsid w:val="002A30E0"/>
    <w:rsid w:val="002A490D"/>
    <w:rsid w:val="002A5AB5"/>
    <w:rsid w:val="002B27DE"/>
    <w:rsid w:val="002B6D3A"/>
    <w:rsid w:val="002C325F"/>
    <w:rsid w:val="002E7CA8"/>
    <w:rsid w:val="002F7C36"/>
    <w:rsid w:val="003039A0"/>
    <w:rsid w:val="00303E32"/>
    <w:rsid w:val="00304C4D"/>
    <w:rsid w:val="00314F15"/>
    <w:rsid w:val="0032082D"/>
    <w:rsid w:val="00323BB7"/>
    <w:rsid w:val="00324D87"/>
    <w:rsid w:val="003313CD"/>
    <w:rsid w:val="00333C9A"/>
    <w:rsid w:val="003452B6"/>
    <w:rsid w:val="00360F21"/>
    <w:rsid w:val="003622D9"/>
    <w:rsid w:val="00381B00"/>
    <w:rsid w:val="003820DF"/>
    <w:rsid w:val="00397FD7"/>
    <w:rsid w:val="003A3FCC"/>
    <w:rsid w:val="003A60EF"/>
    <w:rsid w:val="003A67EC"/>
    <w:rsid w:val="003B2BB8"/>
    <w:rsid w:val="003B3F1F"/>
    <w:rsid w:val="003D1B35"/>
    <w:rsid w:val="003D1E1F"/>
    <w:rsid w:val="003D34FF"/>
    <w:rsid w:val="003E10BC"/>
    <w:rsid w:val="003E4AEC"/>
    <w:rsid w:val="003F2DA2"/>
    <w:rsid w:val="003F6ED7"/>
    <w:rsid w:val="0040062A"/>
    <w:rsid w:val="0040435D"/>
    <w:rsid w:val="004271F6"/>
    <w:rsid w:val="0044139D"/>
    <w:rsid w:val="00441824"/>
    <w:rsid w:val="004435A2"/>
    <w:rsid w:val="0045308E"/>
    <w:rsid w:val="00475F65"/>
    <w:rsid w:val="0048002C"/>
    <w:rsid w:val="004861C3"/>
    <w:rsid w:val="004876FD"/>
    <w:rsid w:val="004A5AD3"/>
    <w:rsid w:val="004B473A"/>
    <w:rsid w:val="004B54CA"/>
    <w:rsid w:val="004C0E8E"/>
    <w:rsid w:val="004C2D9C"/>
    <w:rsid w:val="004C40AE"/>
    <w:rsid w:val="004C7D29"/>
    <w:rsid w:val="004D32B5"/>
    <w:rsid w:val="004D41CA"/>
    <w:rsid w:val="004D4A3F"/>
    <w:rsid w:val="004E461E"/>
    <w:rsid w:val="004E5CBF"/>
    <w:rsid w:val="004F4985"/>
    <w:rsid w:val="00515AB6"/>
    <w:rsid w:val="00516F57"/>
    <w:rsid w:val="00531E4B"/>
    <w:rsid w:val="00535418"/>
    <w:rsid w:val="0055492D"/>
    <w:rsid w:val="00555522"/>
    <w:rsid w:val="00570781"/>
    <w:rsid w:val="00574D04"/>
    <w:rsid w:val="00576162"/>
    <w:rsid w:val="00577980"/>
    <w:rsid w:val="00583CA0"/>
    <w:rsid w:val="00587E89"/>
    <w:rsid w:val="0059325F"/>
    <w:rsid w:val="005938B8"/>
    <w:rsid w:val="00593C73"/>
    <w:rsid w:val="00593FB3"/>
    <w:rsid w:val="005A1743"/>
    <w:rsid w:val="005A6312"/>
    <w:rsid w:val="005A7AD2"/>
    <w:rsid w:val="005C3AA9"/>
    <w:rsid w:val="005C7AD0"/>
    <w:rsid w:val="005E1572"/>
    <w:rsid w:val="00640B9B"/>
    <w:rsid w:val="00645007"/>
    <w:rsid w:val="00655B60"/>
    <w:rsid w:val="00664E61"/>
    <w:rsid w:val="006765FF"/>
    <w:rsid w:val="00683992"/>
    <w:rsid w:val="0068581B"/>
    <w:rsid w:val="00691553"/>
    <w:rsid w:val="006A1AB5"/>
    <w:rsid w:val="006A4CE7"/>
    <w:rsid w:val="006B46BC"/>
    <w:rsid w:val="006B6CEE"/>
    <w:rsid w:val="006D7AA0"/>
    <w:rsid w:val="006E1038"/>
    <w:rsid w:val="006F2B08"/>
    <w:rsid w:val="006F5612"/>
    <w:rsid w:val="007219F1"/>
    <w:rsid w:val="00761E08"/>
    <w:rsid w:val="00780925"/>
    <w:rsid w:val="007831E8"/>
    <w:rsid w:val="00784C2F"/>
    <w:rsid w:val="00785261"/>
    <w:rsid w:val="007A0EE1"/>
    <w:rsid w:val="007A2767"/>
    <w:rsid w:val="007A47B3"/>
    <w:rsid w:val="007A7959"/>
    <w:rsid w:val="007B0256"/>
    <w:rsid w:val="007B6C78"/>
    <w:rsid w:val="007D5C97"/>
    <w:rsid w:val="007E10B2"/>
    <w:rsid w:val="007E6C06"/>
    <w:rsid w:val="007F6C84"/>
    <w:rsid w:val="00803AEB"/>
    <w:rsid w:val="00822BAD"/>
    <w:rsid w:val="008275E5"/>
    <w:rsid w:val="00830A50"/>
    <w:rsid w:val="00844714"/>
    <w:rsid w:val="00863C7F"/>
    <w:rsid w:val="00887867"/>
    <w:rsid w:val="008D4B76"/>
    <w:rsid w:val="008E54B9"/>
    <w:rsid w:val="008F0857"/>
    <w:rsid w:val="00905783"/>
    <w:rsid w:val="00906B1B"/>
    <w:rsid w:val="009225F0"/>
    <w:rsid w:val="00922F58"/>
    <w:rsid w:val="00923ED2"/>
    <w:rsid w:val="009301C5"/>
    <w:rsid w:val="00937480"/>
    <w:rsid w:val="00940AC8"/>
    <w:rsid w:val="00941960"/>
    <w:rsid w:val="00943B88"/>
    <w:rsid w:val="00950F57"/>
    <w:rsid w:val="00956FF5"/>
    <w:rsid w:val="0096588C"/>
    <w:rsid w:val="009721D0"/>
    <w:rsid w:val="009810E5"/>
    <w:rsid w:val="00994B8B"/>
    <w:rsid w:val="009951C9"/>
    <w:rsid w:val="009A2DCC"/>
    <w:rsid w:val="009B6AE0"/>
    <w:rsid w:val="009C1472"/>
    <w:rsid w:val="009E546A"/>
    <w:rsid w:val="00A06958"/>
    <w:rsid w:val="00A14C9C"/>
    <w:rsid w:val="00A15212"/>
    <w:rsid w:val="00A21302"/>
    <w:rsid w:val="00A21351"/>
    <w:rsid w:val="00A345E1"/>
    <w:rsid w:val="00A42A51"/>
    <w:rsid w:val="00A47174"/>
    <w:rsid w:val="00A63C5B"/>
    <w:rsid w:val="00A6495B"/>
    <w:rsid w:val="00A656E2"/>
    <w:rsid w:val="00A71751"/>
    <w:rsid w:val="00A932B8"/>
    <w:rsid w:val="00A96D98"/>
    <w:rsid w:val="00AA0E0F"/>
    <w:rsid w:val="00AA6762"/>
    <w:rsid w:val="00AB27B4"/>
    <w:rsid w:val="00AB5DE9"/>
    <w:rsid w:val="00AB7D8A"/>
    <w:rsid w:val="00AC1536"/>
    <w:rsid w:val="00AC39A2"/>
    <w:rsid w:val="00AC6AD8"/>
    <w:rsid w:val="00AD2DEE"/>
    <w:rsid w:val="00AD61B3"/>
    <w:rsid w:val="00AF237E"/>
    <w:rsid w:val="00B07481"/>
    <w:rsid w:val="00B078E1"/>
    <w:rsid w:val="00B1295A"/>
    <w:rsid w:val="00B12D3E"/>
    <w:rsid w:val="00B30F58"/>
    <w:rsid w:val="00B40AAC"/>
    <w:rsid w:val="00B46E8D"/>
    <w:rsid w:val="00B60ED2"/>
    <w:rsid w:val="00B65E0E"/>
    <w:rsid w:val="00B717D9"/>
    <w:rsid w:val="00B73DA2"/>
    <w:rsid w:val="00B932F2"/>
    <w:rsid w:val="00B97A26"/>
    <w:rsid w:val="00BA2DB9"/>
    <w:rsid w:val="00BB1889"/>
    <w:rsid w:val="00BB43D2"/>
    <w:rsid w:val="00BB6EDB"/>
    <w:rsid w:val="00BD5EAA"/>
    <w:rsid w:val="00BD6CC5"/>
    <w:rsid w:val="00BD6F53"/>
    <w:rsid w:val="00BD79E2"/>
    <w:rsid w:val="00BE632A"/>
    <w:rsid w:val="00BE7148"/>
    <w:rsid w:val="00C07318"/>
    <w:rsid w:val="00C107E1"/>
    <w:rsid w:val="00C27827"/>
    <w:rsid w:val="00C30E5F"/>
    <w:rsid w:val="00C374C0"/>
    <w:rsid w:val="00C54B33"/>
    <w:rsid w:val="00C65167"/>
    <w:rsid w:val="00C97F15"/>
    <w:rsid w:val="00CB2835"/>
    <w:rsid w:val="00CC343D"/>
    <w:rsid w:val="00CC5958"/>
    <w:rsid w:val="00CD3DF5"/>
    <w:rsid w:val="00CE1E5A"/>
    <w:rsid w:val="00CE3BD2"/>
    <w:rsid w:val="00CE720A"/>
    <w:rsid w:val="00CF1FE2"/>
    <w:rsid w:val="00CF56C2"/>
    <w:rsid w:val="00CF74D3"/>
    <w:rsid w:val="00D01599"/>
    <w:rsid w:val="00D14B39"/>
    <w:rsid w:val="00D33271"/>
    <w:rsid w:val="00D3530B"/>
    <w:rsid w:val="00D35FF8"/>
    <w:rsid w:val="00D426EB"/>
    <w:rsid w:val="00D53683"/>
    <w:rsid w:val="00D541D4"/>
    <w:rsid w:val="00D54DA6"/>
    <w:rsid w:val="00D742A2"/>
    <w:rsid w:val="00D85518"/>
    <w:rsid w:val="00D87A0F"/>
    <w:rsid w:val="00D948D6"/>
    <w:rsid w:val="00DA61B7"/>
    <w:rsid w:val="00DB5769"/>
    <w:rsid w:val="00DC322B"/>
    <w:rsid w:val="00DD3D47"/>
    <w:rsid w:val="00DE3193"/>
    <w:rsid w:val="00DE60F5"/>
    <w:rsid w:val="00E13BAE"/>
    <w:rsid w:val="00E17366"/>
    <w:rsid w:val="00E24BD7"/>
    <w:rsid w:val="00E319C4"/>
    <w:rsid w:val="00E400C3"/>
    <w:rsid w:val="00E43CEA"/>
    <w:rsid w:val="00E43F17"/>
    <w:rsid w:val="00E645B5"/>
    <w:rsid w:val="00E648AB"/>
    <w:rsid w:val="00E64C18"/>
    <w:rsid w:val="00E70D2A"/>
    <w:rsid w:val="00E82E5B"/>
    <w:rsid w:val="00E94B15"/>
    <w:rsid w:val="00EA34E2"/>
    <w:rsid w:val="00EC4364"/>
    <w:rsid w:val="00ED2494"/>
    <w:rsid w:val="00ED7FD4"/>
    <w:rsid w:val="00EE54E1"/>
    <w:rsid w:val="00F14E3C"/>
    <w:rsid w:val="00F34F32"/>
    <w:rsid w:val="00F40BB7"/>
    <w:rsid w:val="00F411F2"/>
    <w:rsid w:val="00F429DF"/>
    <w:rsid w:val="00F45581"/>
    <w:rsid w:val="00F50546"/>
    <w:rsid w:val="00F55A0E"/>
    <w:rsid w:val="00F6140B"/>
    <w:rsid w:val="00F74D6B"/>
    <w:rsid w:val="00F8172B"/>
    <w:rsid w:val="00F9518C"/>
    <w:rsid w:val="00FA1189"/>
    <w:rsid w:val="00FA334F"/>
    <w:rsid w:val="00FA57DA"/>
    <w:rsid w:val="00FB3DF3"/>
    <w:rsid w:val="00FB5514"/>
    <w:rsid w:val="00FB7599"/>
    <w:rsid w:val="00FC0238"/>
    <w:rsid w:val="00FC0786"/>
    <w:rsid w:val="00FC5792"/>
    <w:rsid w:val="00FC67C2"/>
    <w:rsid w:val="00FE0AAB"/>
    <w:rsid w:val="00FE2006"/>
    <w:rsid w:val="00FE3582"/>
    <w:rsid w:val="00FE76D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3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4"/>
      </w:numPr>
    </w:pPr>
  </w:style>
  <w:style w:type="numbering" w:customStyle="1" w:styleId="CurrentList2">
    <w:name w:val="Current List2"/>
    <w:uiPriority w:val="99"/>
    <w:rsid w:val="00940AC8"/>
    <w:pPr>
      <w:numPr>
        <w:numId w:val="5"/>
      </w:numPr>
    </w:pPr>
  </w:style>
  <w:style w:type="numbering" w:customStyle="1" w:styleId="CurrentList3">
    <w:name w:val="Current List3"/>
    <w:uiPriority w:val="99"/>
    <w:rsid w:val="00940AC8"/>
    <w:pPr>
      <w:numPr>
        <w:numId w:val="6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2"/>
      </w:numPr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1"/>
      </w:numPr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7"/>
      </w:numPr>
    </w:pPr>
  </w:style>
  <w:style w:type="numbering" w:customStyle="1" w:styleId="CurrentList5">
    <w:name w:val="Current List5"/>
    <w:uiPriority w:val="99"/>
    <w:rsid w:val="003313CD"/>
    <w:pPr>
      <w:numPr>
        <w:numId w:val="8"/>
      </w:numPr>
    </w:pPr>
  </w:style>
  <w:style w:type="numbering" w:customStyle="1" w:styleId="CurrentList6">
    <w:name w:val="Current List6"/>
    <w:uiPriority w:val="99"/>
    <w:rsid w:val="003313CD"/>
    <w:pPr>
      <w:numPr>
        <w:numId w:val="9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96588C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D195DB" w:themeColor="accent1" w:themeTint="66"/>
        <w:left w:val="single" w:sz="4" w:space="0" w:color="D195DB" w:themeColor="accent1" w:themeTint="66"/>
        <w:bottom w:val="single" w:sz="4" w:space="0" w:color="D195DB" w:themeColor="accent1" w:themeTint="66"/>
        <w:right w:val="single" w:sz="4" w:space="0" w:color="D195DB" w:themeColor="accent1" w:themeTint="66"/>
        <w:insideH w:val="single" w:sz="4" w:space="0" w:color="D195DB" w:themeColor="accent1" w:themeTint="66"/>
        <w:insideV w:val="single" w:sz="4" w:space="0" w:color="D195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A61C9" w:themeColor="accent1" w:themeTint="99"/>
        </w:tcBorders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9B6AE0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B6AE0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B6AE0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B6AE0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customStyle="1" w:styleId="TableBody">
    <w:name w:val="Table Body"/>
    <w:basedOn w:val="Normal"/>
    <w:qFormat/>
    <w:rsid w:val="00475F65"/>
    <w:pPr>
      <w:spacing w:before="100" w:after="100"/>
    </w:pPr>
    <w:rPr>
      <w:rFonts w:eastAsia="MS Mincho" w:cs="Arial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NDI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NDISAus" TargetMode="External"/><Relationship Id="rId17" Type="http://schemas.openxmlformats.org/officeDocument/2006/relationships/hyperlink" Target="http://relayservice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ational-disability-insurance-agen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dis.gov.au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DisabilityCar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ndis_australia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/>
    <Time xmlns="62e6d7e0-8f69-4736-9de7-41af03e42e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8883fe44342fb6b9ed31ad5fbfcb1044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fe7c2288c26c398c7b3c701896a541b2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1080D-C8A4-4FE3-B123-D6CC19381B9A}">
  <ds:schemaRefs>
    <ds:schemaRef ds:uri="http://schemas.microsoft.com/office/2006/metadata/properties"/>
    <ds:schemaRef ds:uri="http://schemas.microsoft.com/office/infopath/2007/PartnerControls"/>
    <ds:schemaRef ds:uri="62e6d7e0-8f69-4736-9de7-41af03e42ea2"/>
    <ds:schemaRef ds:uri="a2598ba4-4db0-4ba6-86e6-e93586821996"/>
  </ds:schemaRefs>
</ds:datastoreItem>
</file>

<file path=customXml/itemProps2.xml><?xml version="1.0" encoding="utf-8"?>
<ds:datastoreItem xmlns:ds="http://schemas.openxmlformats.org/officeDocument/2006/customXml" ds:itemID="{72254AB0-A4C6-4BDC-AF52-CE02910A4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850A4-1294-4CA5-8063-82D6361DC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D2868-12FA-4E5D-A242-9211A06E6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264" baseType="variant">
      <vt:variant>
        <vt:i4>2490480</vt:i4>
      </vt:variant>
      <vt:variant>
        <vt:i4>240</vt:i4>
      </vt:variant>
      <vt:variant>
        <vt:i4>0</vt:i4>
      </vt:variant>
      <vt:variant>
        <vt:i4>5</vt:i4>
      </vt:variant>
      <vt:variant>
        <vt:lpwstr>http://relayservice.gov.au/</vt:lpwstr>
      </vt:variant>
      <vt:variant>
        <vt:lpwstr/>
      </vt:variant>
      <vt:variant>
        <vt:i4>1310729</vt:i4>
      </vt:variant>
      <vt:variant>
        <vt:i4>237</vt:i4>
      </vt:variant>
      <vt:variant>
        <vt:i4>0</vt:i4>
      </vt:variant>
      <vt:variant>
        <vt:i4>5</vt:i4>
      </vt:variant>
      <vt:variant>
        <vt:lpwstr>https://www.linkedin.com/company/national-disability-insurance-agency</vt:lpwstr>
      </vt:variant>
      <vt:variant>
        <vt:lpwstr/>
      </vt:variant>
      <vt:variant>
        <vt:i4>2228349</vt:i4>
      </vt:variant>
      <vt:variant>
        <vt:i4>234</vt:i4>
      </vt:variant>
      <vt:variant>
        <vt:i4>0</vt:i4>
      </vt:variant>
      <vt:variant>
        <vt:i4>5</vt:i4>
      </vt:variant>
      <vt:variant>
        <vt:lpwstr>https://www.youtube.com/user/DisabilityCare</vt:lpwstr>
      </vt:variant>
      <vt:variant>
        <vt:lpwstr/>
      </vt:variant>
      <vt:variant>
        <vt:i4>4194427</vt:i4>
      </vt:variant>
      <vt:variant>
        <vt:i4>231</vt:i4>
      </vt:variant>
      <vt:variant>
        <vt:i4>0</vt:i4>
      </vt:variant>
      <vt:variant>
        <vt:i4>5</vt:i4>
      </vt:variant>
      <vt:variant>
        <vt:lpwstr>https://www.instagram.com/ndis_australia/</vt:lpwstr>
      </vt:variant>
      <vt:variant>
        <vt:lpwstr/>
      </vt:variant>
      <vt:variant>
        <vt:i4>917586</vt:i4>
      </vt:variant>
      <vt:variant>
        <vt:i4>228</vt:i4>
      </vt:variant>
      <vt:variant>
        <vt:i4>0</vt:i4>
      </vt:variant>
      <vt:variant>
        <vt:i4>5</vt:i4>
      </vt:variant>
      <vt:variant>
        <vt:lpwstr>https://twitter.com/NDIS</vt:lpwstr>
      </vt:variant>
      <vt:variant>
        <vt:lpwstr/>
      </vt:variant>
      <vt:variant>
        <vt:i4>5439556</vt:i4>
      </vt:variant>
      <vt:variant>
        <vt:i4>225</vt:i4>
      </vt:variant>
      <vt:variant>
        <vt:i4>0</vt:i4>
      </vt:variant>
      <vt:variant>
        <vt:i4>5</vt:i4>
      </vt:variant>
      <vt:variant>
        <vt:lpwstr>https://www.facebook.com/NDISAus</vt:lpwstr>
      </vt:variant>
      <vt:variant>
        <vt:lpwstr/>
      </vt:variant>
      <vt:variant>
        <vt:i4>3539054</vt:i4>
      </vt:variant>
      <vt:variant>
        <vt:i4>222</vt:i4>
      </vt:variant>
      <vt:variant>
        <vt:i4>0</vt:i4>
      </vt:variant>
      <vt:variant>
        <vt:i4>5</vt:i4>
      </vt:variant>
      <vt:variant>
        <vt:lpwstr>http://ndis.gov.au/</vt:lpwstr>
      </vt:variant>
      <vt:variant>
        <vt:lpwstr/>
      </vt:variant>
      <vt:variant>
        <vt:i4>3539054</vt:i4>
      </vt:variant>
      <vt:variant>
        <vt:i4>219</vt:i4>
      </vt:variant>
      <vt:variant>
        <vt:i4>0</vt:i4>
      </vt:variant>
      <vt:variant>
        <vt:i4>5</vt:i4>
      </vt:variant>
      <vt:variant>
        <vt:lpwstr>http://ndis.gov.au/</vt:lpwstr>
      </vt:variant>
      <vt:variant>
        <vt:lpwstr/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_Toc178690729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_Toc178690726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_Toc178690723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_Toc178690720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_Toc178690717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_Toc178690714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_Toc178690711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_Toc178690708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_Toc178690705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_Toc178690702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_Toc178690699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_Toc178690696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_Toc178690693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_Toc178690690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_Toc178690687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_Toc178690684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_Toc178690681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_Toc178690678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_Toc178690675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_Toc178690672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_Toc178690669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_Toc178690666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_Toc178690663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_Toc178690660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_Toc178690657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_Toc178690654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_Toc178690651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_Toc178690648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_Toc178690645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_Toc178690642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_Toc178690639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_Toc178690636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_Toc178690633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_Toc178690630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_Toc178690627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_Toc178690624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supports</dc:title>
  <dc:subject/>
  <dc:creator/>
  <cp:keywords/>
  <dc:description/>
  <cp:lastModifiedBy/>
  <cp:revision>1</cp:revision>
  <dcterms:created xsi:type="dcterms:W3CDTF">2024-10-07T01:10:00Z</dcterms:created>
  <dcterms:modified xsi:type="dcterms:W3CDTF">2024-10-07T01:10:00Z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2024-10-02T08:05:00Z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68719704-2ad7-4a36-8c71-d973a5b7ad71</vt:lpwstr>
  </property>
  <property fmtid="{D5CDD505-2E9C-101B-9397-08002B2CF9AE}" pid="8" name="MSIP_Label_2b83f8d7-e91f-4eee-a336-52a8061c050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0x010100DD3D09C9489BCF4CBDCB69CB74A9833E</vt:lpwstr>
  </property>
</Properties>
</file>