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BB31" w14:textId="0267DD3D" w:rsidR="002548C2" w:rsidRDefault="00512DB6">
      <w:r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A91056" wp14:editId="3D28D721">
                <wp:simplePos x="0" y="0"/>
                <wp:positionH relativeFrom="margin">
                  <wp:align>left</wp:align>
                </wp:positionH>
                <wp:positionV relativeFrom="paragraph">
                  <wp:posOffset>7273290</wp:posOffset>
                </wp:positionV>
                <wp:extent cx="5895975" cy="108585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EF033" w14:textId="484D281C" w:rsidR="000211CB" w:rsidRPr="002B5D3A" w:rsidRDefault="00C66919" w:rsidP="0002700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 you can see, we have many vacancies</w:t>
                            </w:r>
                            <w:r w:rsidR="00E21DE8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05FA9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and applicants can apply online.</w:t>
                            </w:r>
                          </w:p>
                          <w:p w14:paraId="3931F333" w14:textId="125273A6" w:rsidR="002B5D3A" w:rsidRPr="002B5D3A" w:rsidRDefault="00205FA9" w:rsidP="002B5D3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If you or your candidates need further details,</w:t>
                            </w:r>
                            <w:r w:rsidR="004223F7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Further information available on our website and scan the QR code to take to our current expanded list.</w:t>
                            </w:r>
                            <w:r w:rsidR="002B5D3A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Any queries can be directed to Donna Morgan – 0436 368 762 Lauren 0467 857 876</w:t>
                            </w:r>
                          </w:p>
                          <w:p w14:paraId="46FABC4B" w14:textId="4C4BC85D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34F64D" w14:textId="77777777" w:rsidR="002B5D3A" w:rsidRDefault="002B5D3A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C54C9B" w14:textId="5FA5BFF9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8EA644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E6491CF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ED03DE" w14:textId="77777777" w:rsidR="004223F7" w:rsidRPr="006118DC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C165C6B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18DC">
                              <w:rPr>
                                <w:b/>
                                <w:bCs/>
                              </w:rPr>
                              <w:t>Any queries can be directed 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Donna Morgan – 0436 368 762 Lauren 0467 857 876</w:t>
                            </w:r>
                          </w:p>
                          <w:p w14:paraId="5C2BFC8B" w14:textId="20E4402D" w:rsidR="00193D0A" w:rsidRPr="004223F7" w:rsidRDefault="00193D0A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7381D5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4B40A5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AE484BA" w14:textId="77777777" w:rsidR="004223F7" w:rsidRPr="00956C4B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69E7D3" w14:textId="29DBA3EF" w:rsidR="00205FA9" w:rsidRDefault="000211CB" w:rsidP="00F4168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please call </w:t>
                            </w:r>
                            <w:r w:rsidR="008F6472"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1800 436 723 or email: </w:t>
                            </w:r>
                            <w:hyperlink r:id="rId10" w:history="1">
                              <w:r w:rsidR="00F92FB9" w:rsidRPr="00804726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apprenticeships@gforce.org.au</w:t>
                              </w:r>
                            </w:hyperlink>
                            <w:r w:rsidR="00F92FB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910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72.7pt;width:464.25pt;height:8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" stroked="f">
                <v:textbox>
                  <w:txbxContent>
                    <w:p w14:paraId="21DEF033" w14:textId="484D281C" w:rsidR="000211CB" w:rsidRPr="002B5D3A" w:rsidRDefault="00C66919" w:rsidP="0002700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As you can see, we have many vacancies</w:t>
                      </w:r>
                      <w:r w:rsidR="00E21DE8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05FA9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and applicants can apply online.</w:t>
                      </w:r>
                    </w:p>
                    <w:p w14:paraId="3931F333" w14:textId="125273A6" w:rsidR="002B5D3A" w:rsidRPr="002B5D3A" w:rsidRDefault="00205FA9" w:rsidP="002B5D3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If you or your candidates need further details,</w:t>
                      </w:r>
                      <w:r w:rsidR="004223F7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Further information available on our website and scan the QR code to take to our current expanded list.</w:t>
                      </w:r>
                      <w:r w:rsidR="002B5D3A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Any queries can be directed to Donna Morgan – 0436 368 762 Lauren 0467 857 876</w:t>
                      </w:r>
                    </w:p>
                    <w:p w14:paraId="46FABC4B" w14:textId="4C4BC85D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34F64D" w14:textId="77777777" w:rsidR="002B5D3A" w:rsidRDefault="002B5D3A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8C54C9B" w14:textId="5FA5BFF9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8EA644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E6491CF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8ED03DE" w14:textId="77777777" w:rsidR="004223F7" w:rsidRPr="006118DC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C165C6B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18DC">
                        <w:rPr>
                          <w:b/>
                          <w:bCs/>
                        </w:rPr>
                        <w:t>Any queries can be directed to</w:t>
                      </w:r>
                      <w:r>
                        <w:rPr>
                          <w:b/>
                          <w:bCs/>
                        </w:rPr>
                        <w:t xml:space="preserve"> Donna Morgan – 0436 368 762 Lauren 0467 857 876</w:t>
                      </w:r>
                    </w:p>
                    <w:p w14:paraId="5C2BFC8B" w14:textId="20E4402D" w:rsidR="00193D0A" w:rsidRPr="004223F7" w:rsidRDefault="00193D0A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7381D5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14B40A5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AE484BA" w14:textId="77777777" w:rsidR="004223F7" w:rsidRPr="00956C4B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369E7D3" w14:textId="29DBA3EF" w:rsidR="00205FA9" w:rsidRDefault="000211CB" w:rsidP="00F4168C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please call </w:t>
                      </w:r>
                      <w:r w:rsidR="008F6472"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1800 436 723 or email: </w:t>
                      </w:r>
                      <w:hyperlink r:id="rId11" w:history="1">
                        <w:r w:rsidR="00F92FB9" w:rsidRPr="00804726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apprenticeships@gforce.org.au</w:t>
                        </w:r>
                      </w:hyperlink>
                      <w:r w:rsidR="00F92FB9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1481"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C0DF168" wp14:editId="3C9AAB39">
                <wp:simplePos x="0" y="0"/>
                <wp:positionH relativeFrom="page">
                  <wp:align>left</wp:align>
                </wp:positionH>
                <wp:positionV relativeFrom="paragraph">
                  <wp:posOffset>1071245</wp:posOffset>
                </wp:positionV>
                <wp:extent cx="7540625" cy="6412230"/>
                <wp:effectExtent l="0" t="0" r="2222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625" cy="641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88" w:type="dxa"/>
                              <w:tblInd w:w="231" w:type="dxa"/>
                              <w:tblBorders>
                                <w:top w:val="thinThickLargeGap" w:sz="24" w:space="0" w:color="auto"/>
                                <w:left w:val="thinThickLargeGap" w:sz="24" w:space="0" w:color="auto"/>
                                <w:bottom w:val="thinThickLargeGap" w:sz="24" w:space="0" w:color="auto"/>
                                <w:right w:val="thinThickLargeGap" w:sz="24" w:space="0" w:color="auto"/>
                                <w:insideH w:val="thinThickLargeGap" w:sz="24" w:space="0" w:color="auto"/>
                                <w:insideV w:val="thinThickLarge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2987"/>
                              <w:gridCol w:w="3465"/>
                            </w:tblGrid>
                            <w:tr w:rsidR="00ED557D" w:rsidRPr="00556261" w14:paraId="66DAC442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326FDC8" w14:textId="0298FFF3" w:rsidR="00556261" w:rsidRPr="00556261" w:rsidRDefault="009A5109" w:rsidP="009A51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Apprenticeships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9E2BBB8" w14:textId="1C2546F0" w:rsidR="00556261" w:rsidRPr="00556261" w:rsidRDefault="00ED557D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  <w:r w:rsidR="001404F6"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A48686C" w14:textId="77777777" w:rsidR="00556261" w:rsidRPr="00556261" w:rsidRDefault="00556261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0019F2" w:rsidRPr="00556261" w14:paraId="133AB0C3" w14:textId="77777777" w:rsidTr="0042591B">
                              <w:trPr>
                                <w:trHeight w:val="339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35BF12C" w14:textId="77777777" w:rsidR="000019F2" w:rsidRPr="0042591B" w:rsidRDefault="000019F2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9401AC5" w14:textId="77777777" w:rsidR="000019F2" w:rsidRPr="001E2AB4" w:rsidRDefault="000019F2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B4FE617" w14:textId="77777777" w:rsidR="000019F2" w:rsidRDefault="000019F2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3A2C23" w:rsidRPr="00556261" w14:paraId="6AAF5247" w14:textId="77777777" w:rsidTr="0042591B">
                              <w:trPr>
                                <w:trHeight w:val="339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95FEDA5" w14:textId="0B8970A1" w:rsidR="003A2C23" w:rsidRDefault="0042591B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2591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Plumbing </w:t>
                                  </w:r>
                                  <w:r w:rsidR="005503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1</w:t>
                                  </w:r>
                                  <w:r w:rsidR="005503E5" w:rsidRPr="005503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st</w:t>
                                  </w:r>
                                  <w:r w:rsidR="005503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/</w:t>
                                  </w:r>
                                  <w:r w:rsidRPr="0042591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2nd/3rd 4th Year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02CA9C8" w14:textId="1EE8D917" w:rsidR="003A2C23" w:rsidRDefault="001E2AB4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1E2AB4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C7A4B81" w14:textId="7DB59C18" w:rsidR="003A2C23" w:rsidRDefault="001E2AB4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154</w:t>
                                  </w:r>
                                </w:p>
                              </w:tc>
                            </w:tr>
                            <w:tr w:rsidR="00365C5D" w:rsidRPr="00556261" w14:paraId="0E16CA6E" w14:textId="77777777" w:rsidTr="0042591B">
                              <w:trPr>
                                <w:trHeight w:val="339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C0A9472" w14:textId="5CE4DCC2" w:rsidR="00365C5D" w:rsidRPr="000222CC" w:rsidRDefault="00242477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24247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Electrical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CEDA6A9" w14:textId="7286BE2A" w:rsidR="00365C5D" w:rsidRDefault="001E2AB4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41FAC03" w14:textId="13DCBE40" w:rsidR="00365C5D" w:rsidRDefault="001E2AB4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240</w:t>
                                  </w:r>
                                </w:p>
                              </w:tc>
                            </w:tr>
                            <w:tr w:rsidR="006C774E" w:rsidRPr="00556261" w14:paraId="4FCC9509" w14:textId="77777777" w:rsidTr="0042591B">
                              <w:trPr>
                                <w:trHeight w:val="339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E622205" w14:textId="45DDC6FD" w:rsidR="006C774E" w:rsidRDefault="00122706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122706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Carpentry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5C008A3" w14:textId="1B71F7F6" w:rsidR="006C774E" w:rsidRDefault="001E2AB4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3182192" w14:textId="28A85DF8" w:rsidR="006C774E" w:rsidRDefault="001E2AB4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241</w:t>
                                  </w:r>
                                </w:p>
                              </w:tc>
                            </w:tr>
                            <w:tr w:rsidR="006C774E" w:rsidRPr="00556261" w14:paraId="6A50800C" w14:textId="77777777" w:rsidTr="0042591B">
                              <w:trPr>
                                <w:trHeight w:val="339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D5E9E1C" w14:textId="0BB291A9" w:rsidR="006C774E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1E47D1A" w14:textId="1C448517" w:rsidR="006C774E" w:rsidRDefault="006C774E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5A01BA0" w14:textId="4DFDCA3E" w:rsidR="006C774E" w:rsidRDefault="006C774E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6C774E" w:rsidRPr="00556261" w14:paraId="195C6ED6" w14:textId="77777777" w:rsidTr="0042591B">
                              <w:trPr>
                                <w:trHeight w:val="339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217F276" w14:textId="07C71E5B" w:rsidR="006C774E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BBD7A5A" w14:textId="4F122FF8" w:rsidR="006C774E" w:rsidRDefault="006C774E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F0B8E3D" w14:textId="5C8AACC0" w:rsidR="006C774E" w:rsidRDefault="006C774E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6C774E" w:rsidRPr="00556261" w14:paraId="298D87DB" w14:textId="77777777" w:rsidTr="0042591B">
                              <w:trPr>
                                <w:trHeight w:val="339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1A80DB0" w14:textId="687B6A57" w:rsidR="006C774E" w:rsidRPr="00556261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722007D" w14:textId="599FF4B3" w:rsidR="006C774E" w:rsidRPr="00556261" w:rsidRDefault="006C774E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E799673" w14:textId="7CE433B0" w:rsidR="006C774E" w:rsidRPr="00556261" w:rsidRDefault="006C774E" w:rsidP="006C77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6C774E" w:rsidRPr="00556261" w14:paraId="0F3DFF3E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C3E2602" w14:textId="62C4FF58" w:rsidR="006C774E" w:rsidRPr="00E93645" w:rsidRDefault="00F47A42" w:rsidP="00F47A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  <w:t>Traineeships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744D6BE" w14:textId="70BE10A3" w:rsidR="006C774E" w:rsidRPr="00E93645" w:rsidRDefault="00F47A42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6EF23D2" w14:textId="5E3EAD43" w:rsidR="006C774E" w:rsidRPr="00E93645" w:rsidRDefault="00F47A42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6C774E" w:rsidRPr="00556261" w14:paraId="7FB9A99F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94BFC72" w14:textId="74778270" w:rsidR="006C774E" w:rsidRPr="00645F6E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32057D0" w14:textId="239DB6B8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AD59B75" w14:textId="32E8AF66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6C774E" w:rsidRPr="00556261" w14:paraId="6956FCEE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87599BB" w14:textId="2F20C417" w:rsidR="006C774E" w:rsidRPr="00556261" w:rsidRDefault="00A27E8D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A27E8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2977B38" w14:textId="40B2F9F4" w:rsidR="006C774E" w:rsidRPr="00556261" w:rsidRDefault="00730A74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730A74"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Werribee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85ED67A" w14:textId="0056CA24" w:rsidR="006C774E" w:rsidRPr="00556261" w:rsidRDefault="00730A74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239</w:t>
                                  </w:r>
                                </w:p>
                              </w:tc>
                            </w:tr>
                            <w:tr w:rsidR="006C774E" w:rsidRPr="00556261" w14:paraId="7AA12D10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93224FB" w14:textId="0B22D95F" w:rsidR="006C774E" w:rsidRPr="000275DA" w:rsidRDefault="000019F2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  <w:lang w:eastAsia="en-AU"/>
                                    </w:rPr>
                                  </w:pPr>
                                  <w:r w:rsidRPr="000019F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</w:t>
                                  </w:r>
                                  <w:r w:rsidR="00E02A8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s (Real Estate) 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3C187F4" w14:textId="76164EBA" w:rsidR="006C774E" w:rsidRPr="00570CDA" w:rsidRDefault="00730A74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2895C27" w14:textId="6C7D5F23" w:rsidR="006C774E" w:rsidRPr="00570CDA" w:rsidRDefault="00730A74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242</w:t>
                                  </w:r>
                                </w:p>
                              </w:tc>
                            </w:tr>
                            <w:tr w:rsidR="006C774E" w:rsidRPr="00556261" w14:paraId="4B9C0AD0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0A6F755" w14:textId="0FE11D50" w:rsidR="006C774E" w:rsidRPr="002907E7" w:rsidRDefault="006C774E" w:rsidP="006C77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06B3446" w14:textId="0AFC65FC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BC12457" w14:textId="184E32B7" w:rsidR="006C774E" w:rsidRDefault="006C774E" w:rsidP="006C774E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512DB6" w:rsidRPr="00556261" w14:paraId="5BDB9C99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F9BD212" w14:textId="7A28E6B8" w:rsidR="00512DB6" w:rsidRDefault="00512DB6" w:rsidP="00512D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7D6DB7A" w14:textId="694E4138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8AE901D" w14:textId="4A2E3258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512DB6" w:rsidRPr="00556261" w14:paraId="1AC57F51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53C6199" w14:textId="7BDB7ABE" w:rsidR="00512DB6" w:rsidRPr="00E11A2E" w:rsidRDefault="00512DB6" w:rsidP="00512DB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8790CE4" w14:textId="33270AF0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6F0464C" w14:textId="0E2817D5" w:rsidR="00512DB6" w:rsidRDefault="00512DB6" w:rsidP="00512DB6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70837B0C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117A348" w14:textId="29D0177F" w:rsidR="00BA5DFD" w:rsidRPr="00335478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2DFEC28" w14:textId="6C9BA32E" w:rsidR="00BA5DFD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3737CB2" w14:textId="2E00B7E5" w:rsidR="00BA5DFD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4A755F11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71ACE06" w14:textId="4A31D20D" w:rsidR="00BA5DFD" w:rsidRPr="00556261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A5E97E5" w14:textId="2F221950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9F5EC41" w14:textId="0B0A42A5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3FE94A10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896CA4E" w14:textId="59A49BF7" w:rsidR="00BA5DFD" w:rsidRPr="004E356B" w:rsidRDefault="00BA5DFD" w:rsidP="0060179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BDC06FF" w14:textId="74541B34" w:rsidR="00BA5DFD" w:rsidRPr="00601790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3055DB9" w14:textId="5A2FB1AD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6D52067D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44C0D34" w14:textId="1B45A74B" w:rsidR="00BA5DFD" w:rsidRPr="00556261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4A33F15" w14:textId="52A83D54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5B7F580" w14:textId="59CAC303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556261" w14:paraId="6492D792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ECFE530" w14:textId="05933B64" w:rsidR="00BA5DFD" w:rsidRPr="00556261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8986557" w14:textId="4638A15D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9747AAB" w14:textId="3F80C3C3" w:rsidR="00BA5DFD" w:rsidRPr="00556261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DE2BE8" w14:paraId="06F6CE54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0293546" w14:textId="322709AB" w:rsidR="00BA5DFD" w:rsidRPr="00333A92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7EDA888" w14:textId="45E66114" w:rsidR="00BA5DFD" w:rsidRPr="00333A92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36724AC" w14:textId="66A8DD6E" w:rsidR="00BA5DFD" w:rsidRPr="00333A92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BA5DFD" w:rsidRPr="00DE2BE8" w14:paraId="279A8D3D" w14:textId="77777777" w:rsidTr="0042591B">
                              <w:trPr>
                                <w:trHeight w:val="274"/>
                              </w:trPr>
                              <w:tc>
                                <w:tcPr>
                                  <w:tcW w:w="453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07CA4D9" w14:textId="156F74E9" w:rsidR="00BA5DFD" w:rsidRPr="00333A92" w:rsidRDefault="00BA5DFD" w:rsidP="00BA5DF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8CCC6EA" w14:textId="390F279D" w:rsidR="00BA5DFD" w:rsidRPr="00333A92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2F7CDAE" w14:textId="7D00E701" w:rsidR="00BA5DFD" w:rsidRPr="00333A92" w:rsidRDefault="00BA5DFD" w:rsidP="00BA5D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55EA97" w14:textId="77777777" w:rsidR="00DE2D05" w:rsidRPr="00333A92" w:rsidRDefault="00DE2D05"/>
                          <w:p w14:paraId="1EB79789" w14:textId="77777777" w:rsidR="00693337" w:rsidRPr="00333A92" w:rsidRDefault="00693337" w:rsidP="006118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C77F1AC" w14:textId="77777777" w:rsidR="00D848A0" w:rsidRPr="00333A92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F447408" w14:textId="77777777" w:rsidR="00D848A0" w:rsidRPr="00333A92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7F31B1C" w14:textId="77777777" w:rsidR="00D848A0" w:rsidRPr="00333A92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1AD0A9" w14:textId="77777777" w:rsidR="00D848A0" w:rsidRPr="00333A92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F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84.35pt;width:593.75pt;height:504.9pt;z-index:25165516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" strokecolor="white [3212]">
                <v:textbox>
                  <w:txbxContent>
                    <w:tbl>
                      <w:tblPr>
                        <w:tblW w:w="10988" w:type="dxa"/>
                        <w:tblInd w:w="231" w:type="dxa"/>
                        <w:tblBorders>
                          <w:top w:val="thinThickLargeGap" w:sz="24" w:space="0" w:color="auto"/>
                          <w:left w:val="thinThickLargeGap" w:sz="24" w:space="0" w:color="auto"/>
                          <w:bottom w:val="thinThickLargeGap" w:sz="24" w:space="0" w:color="auto"/>
                          <w:right w:val="thinThickLargeGap" w:sz="24" w:space="0" w:color="auto"/>
                          <w:insideH w:val="thinThickLargeGap" w:sz="24" w:space="0" w:color="auto"/>
                          <w:insideV w:val="thinThickLarge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  <w:gridCol w:w="2987"/>
                        <w:gridCol w:w="3465"/>
                      </w:tblGrid>
                      <w:tr w:rsidR="00ED557D" w:rsidRPr="00556261" w14:paraId="66DAC442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326FDC8" w14:textId="0298FFF3" w:rsidR="00556261" w:rsidRPr="00556261" w:rsidRDefault="009A5109" w:rsidP="009A510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Apprenticeships</w:t>
                            </w: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9E2BBB8" w14:textId="1C2546F0" w:rsidR="00556261" w:rsidRPr="00556261" w:rsidRDefault="00ED557D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  <w:r w:rsidR="001404F6"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A48686C" w14:textId="77777777" w:rsidR="00556261" w:rsidRPr="00556261" w:rsidRDefault="00556261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0019F2" w:rsidRPr="00556261" w14:paraId="133AB0C3" w14:textId="77777777" w:rsidTr="0042591B">
                        <w:trPr>
                          <w:trHeight w:val="339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35BF12C" w14:textId="77777777" w:rsidR="000019F2" w:rsidRPr="0042591B" w:rsidRDefault="000019F2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9401AC5" w14:textId="77777777" w:rsidR="000019F2" w:rsidRPr="001E2AB4" w:rsidRDefault="000019F2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B4FE617" w14:textId="77777777" w:rsidR="000019F2" w:rsidRDefault="000019F2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3A2C23" w:rsidRPr="00556261" w14:paraId="6AAF5247" w14:textId="77777777" w:rsidTr="0042591B">
                        <w:trPr>
                          <w:trHeight w:val="339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95FEDA5" w14:textId="0B8970A1" w:rsidR="003A2C23" w:rsidRDefault="0042591B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2591B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Plumbing </w:t>
                            </w:r>
                            <w:r w:rsidR="005503E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1</w:t>
                            </w:r>
                            <w:r w:rsidR="005503E5" w:rsidRPr="005503E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st</w:t>
                            </w:r>
                            <w:r w:rsidR="005503E5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/</w:t>
                            </w:r>
                            <w:r w:rsidRPr="0042591B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2nd/3rd 4th Year</w:t>
                            </w: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02CA9C8" w14:textId="1EE8D917" w:rsidR="003A2C23" w:rsidRDefault="001E2AB4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1E2AB4"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C7A4B81" w14:textId="7DB59C18" w:rsidR="003A2C23" w:rsidRDefault="001E2AB4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154</w:t>
                            </w:r>
                          </w:p>
                        </w:tc>
                      </w:tr>
                      <w:tr w:rsidR="00365C5D" w:rsidRPr="00556261" w14:paraId="0E16CA6E" w14:textId="77777777" w:rsidTr="0042591B">
                        <w:trPr>
                          <w:trHeight w:val="339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C0A9472" w14:textId="5CE4DCC2" w:rsidR="00365C5D" w:rsidRPr="000222CC" w:rsidRDefault="00242477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24247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Electrical</w:t>
                            </w: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CEDA6A9" w14:textId="7286BE2A" w:rsidR="00365C5D" w:rsidRDefault="001E2AB4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41FAC03" w14:textId="13DCBE40" w:rsidR="00365C5D" w:rsidRDefault="001E2AB4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240</w:t>
                            </w:r>
                          </w:p>
                        </w:tc>
                      </w:tr>
                      <w:tr w:rsidR="006C774E" w:rsidRPr="00556261" w14:paraId="4FCC9509" w14:textId="77777777" w:rsidTr="0042591B">
                        <w:trPr>
                          <w:trHeight w:val="339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E622205" w14:textId="45DDC6FD" w:rsidR="006C774E" w:rsidRDefault="00122706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12270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Carpentry</w:t>
                            </w: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5C008A3" w14:textId="1B71F7F6" w:rsidR="006C774E" w:rsidRDefault="001E2AB4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3182192" w14:textId="28A85DF8" w:rsidR="006C774E" w:rsidRDefault="001E2AB4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241</w:t>
                            </w:r>
                          </w:p>
                        </w:tc>
                      </w:tr>
                      <w:tr w:rsidR="006C774E" w:rsidRPr="00556261" w14:paraId="6A50800C" w14:textId="77777777" w:rsidTr="0042591B">
                        <w:trPr>
                          <w:trHeight w:val="339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D5E9E1C" w14:textId="0BB291A9" w:rsidR="006C774E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1E47D1A" w14:textId="1C448517" w:rsidR="006C774E" w:rsidRDefault="006C774E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5A01BA0" w14:textId="4DFDCA3E" w:rsidR="006C774E" w:rsidRDefault="006C774E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6C774E" w:rsidRPr="00556261" w14:paraId="195C6ED6" w14:textId="77777777" w:rsidTr="0042591B">
                        <w:trPr>
                          <w:trHeight w:val="339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217F276" w14:textId="07C71E5B" w:rsidR="006C774E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BBD7A5A" w14:textId="4F122FF8" w:rsidR="006C774E" w:rsidRDefault="006C774E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F0B8E3D" w14:textId="5C8AACC0" w:rsidR="006C774E" w:rsidRDefault="006C774E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6C774E" w:rsidRPr="00556261" w14:paraId="298D87DB" w14:textId="77777777" w:rsidTr="0042591B">
                        <w:trPr>
                          <w:trHeight w:val="339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1A80DB0" w14:textId="687B6A57" w:rsidR="006C774E" w:rsidRPr="00556261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722007D" w14:textId="599FF4B3" w:rsidR="006C774E" w:rsidRPr="00556261" w:rsidRDefault="006C774E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E799673" w14:textId="7CE433B0" w:rsidR="006C774E" w:rsidRPr="00556261" w:rsidRDefault="006C774E" w:rsidP="006C77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</w:tr>
                      <w:tr w:rsidR="006C774E" w:rsidRPr="00556261" w14:paraId="0F3DFF3E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C3E2602" w14:textId="62C4FF58" w:rsidR="006C774E" w:rsidRPr="00E93645" w:rsidRDefault="00F47A42" w:rsidP="00F47A4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  <w:t>Traineeships</w:t>
                            </w: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744D6BE" w14:textId="70BE10A3" w:rsidR="006C774E" w:rsidRPr="00E93645" w:rsidRDefault="00F47A42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6EF23D2" w14:textId="5E3EAD43" w:rsidR="006C774E" w:rsidRPr="00E93645" w:rsidRDefault="00F47A42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6C774E" w:rsidRPr="00556261" w14:paraId="7FB9A99F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94BFC72" w14:textId="74778270" w:rsidR="006C774E" w:rsidRPr="00645F6E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32057D0" w14:textId="239DB6B8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AD59B75" w14:textId="32E8AF66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6C774E" w:rsidRPr="00556261" w14:paraId="6956FCEE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87599BB" w14:textId="2F20C417" w:rsidR="006C774E" w:rsidRPr="00556261" w:rsidRDefault="00A27E8D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A27E8D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2977B38" w14:textId="40B2F9F4" w:rsidR="006C774E" w:rsidRPr="00556261" w:rsidRDefault="00730A74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730A74"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Werribee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85ED67A" w14:textId="0056CA24" w:rsidR="006C774E" w:rsidRPr="00556261" w:rsidRDefault="00730A74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239</w:t>
                            </w:r>
                          </w:p>
                        </w:tc>
                      </w:tr>
                      <w:tr w:rsidR="006C774E" w:rsidRPr="00556261" w14:paraId="7AA12D10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93224FB" w14:textId="0B22D95F" w:rsidR="006C774E" w:rsidRPr="000275DA" w:rsidRDefault="000019F2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  <w:lang w:eastAsia="en-AU"/>
                              </w:rPr>
                            </w:pPr>
                            <w:r w:rsidRPr="000019F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</w:t>
                            </w:r>
                            <w:r w:rsidR="00E02A8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s (Real Estate) </w:t>
                            </w: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3C187F4" w14:textId="76164EBA" w:rsidR="006C774E" w:rsidRPr="00570CDA" w:rsidRDefault="00730A74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2895C27" w14:textId="6C7D5F23" w:rsidR="006C774E" w:rsidRPr="00570CDA" w:rsidRDefault="00730A74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242</w:t>
                            </w:r>
                          </w:p>
                        </w:tc>
                      </w:tr>
                      <w:tr w:rsidR="006C774E" w:rsidRPr="00556261" w14:paraId="4B9C0AD0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0A6F755" w14:textId="0FE11D50" w:rsidR="006C774E" w:rsidRPr="002907E7" w:rsidRDefault="006C774E" w:rsidP="006C77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06B3446" w14:textId="0AFC65FC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BC12457" w14:textId="184E32B7" w:rsidR="006C774E" w:rsidRDefault="006C774E" w:rsidP="006C774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512DB6" w:rsidRPr="00556261" w14:paraId="5BDB9C99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F9BD212" w14:textId="7A28E6B8" w:rsidR="00512DB6" w:rsidRDefault="00512DB6" w:rsidP="00512D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7D6DB7A" w14:textId="694E4138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8AE901D" w14:textId="4A2E3258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512DB6" w:rsidRPr="00556261" w14:paraId="1AC57F51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53C6199" w14:textId="7BDB7ABE" w:rsidR="00512DB6" w:rsidRPr="00E11A2E" w:rsidRDefault="00512DB6" w:rsidP="00512D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8790CE4" w14:textId="33270AF0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6F0464C" w14:textId="0E2817D5" w:rsidR="00512DB6" w:rsidRDefault="00512DB6" w:rsidP="00512DB6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70837B0C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117A348" w14:textId="29D0177F" w:rsidR="00BA5DFD" w:rsidRPr="00335478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2DFEC28" w14:textId="6C9BA32E" w:rsidR="00BA5DFD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3737CB2" w14:textId="2E00B7E5" w:rsidR="00BA5DFD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4A755F11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71ACE06" w14:textId="4A31D20D" w:rsidR="00BA5DFD" w:rsidRPr="00556261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A5E97E5" w14:textId="2F221950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9F5EC41" w14:textId="0B0A42A5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3FE94A10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896CA4E" w14:textId="59A49BF7" w:rsidR="00BA5DFD" w:rsidRPr="004E356B" w:rsidRDefault="00BA5DFD" w:rsidP="0060179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BDC06FF" w14:textId="74541B34" w:rsidR="00BA5DFD" w:rsidRPr="00601790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3055DB9" w14:textId="5A2FB1AD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6D52067D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44C0D34" w14:textId="1B45A74B" w:rsidR="00BA5DFD" w:rsidRPr="00556261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4A33F15" w14:textId="52A83D54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5B7F580" w14:textId="59CAC303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556261" w14:paraId="6492D792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ECFE530" w14:textId="05933B64" w:rsidR="00BA5DFD" w:rsidRPr="00556261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8986557" w14:textId="4638A15D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9747AAB" w14:textId="3F80C3C3" w:rsidR="00BA5DFD" w:rsidRPr="00556261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DE2BE8" w14:paraId="06F6CE54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0293546" w14:textId="322709AB" w:rsidR="00BA5DFD" w:rsidRPr="00333A92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7EDA888" w14:textId="45E66114" w:rsidR="00BA5DFD" w:rsidRPr="00333A92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36724AC" w14:textId="66A8DD6E" w:rsidR="00BA5DFD" w:rsidRPr="00333A92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BA5DFD" w:rsidRPr="00DE2BE8" w14:paraId="279A8D3D" w14:textId="77777777" w:rsidTr="0042591B">
                        <w:trPr>
                          <w:trHeight w:val="274"/>
                        </w:trPr>
                        <w:tc>
                          <w:tcPr>
                            <w:tcW w:w="453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07CA4D9" w14:textId="156F74E9" w:rsidR="00BA5DFD" w:rsidRPr="00333A92" w:rsidRDefault="00BA5DFD" w:rsidP="00BA5DF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8CCC6EA" w14:textId="390F279D" w:rsidR="00BA5DFD" w:rsidRPr="00333A92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2F7CDAE" w14:textId="7D00E701" w:rsidR="00BA5DFD" w:rsidRPr="00333A92" w:rsidRDefault="00BA5DFD" w:rsidP="00BA5DF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</w:tbl>
                    <w:p w14:paraId="4055EA97" w14:textId="77777777" w:rsidR="00DE2D05" w:rsidRPr="00333A92" w:rsidRDefault="00DE2D05"/>
                    <w:p w14:paraId="1EB79789" w14:textId="77777777" w:rsidR="00693337" w:rsidRPr="00333A92" w:rsidRDefault="00693337" w:rsidP="006118D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C77F1AC" w14:textId="77777777" w:rsidR="00D848A0" w:rsidRPr="00333A92" w:rsidRDefault="00D848A0" w:rsidP="006118D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F447408" w14:textId="77777777" w:rsidR="00D848A0" w:rsidRPr="00333A92" w:rsidRDefault="00D848A0" w:rsidP="006118D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7F31B1C" w14:textId="77777777" w:rsidR="00D848A0" w:rsidRPr="00333A92" w:rsidRDefault="00D848A0" w:rsidP="006118D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1AD0A9" w14:textId="77777777" w:rsidR="00D848A0" w:rsidRPr="00333A92" w:rsidRDefault="00D848A0" w:rsidP="006118D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21481"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80B23" wp14:editId="286D9789">
                <wp:simplePos x="0" y="0"/>
                <wp:positionH relativeFrom="page">
                  <wp:posOffset>35560</wp:posOffset>
                </wp:positionH>
                <wp:positionV relativeFrom="paragraph">
                  <wp:posOffset>2540</wp:posOffset>
                </wp:positionV>
                <wp:extent cx="7496175" cy="996950"/>
                <wp:effectExtent l="0" t="0" r="28575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96175" cy="996950"/>
                        </a:xfrm>
                        <a:prstGeom prst="rect">
                          <a:avLst/>
                        </a:prstGeom>
                        <a:solidFill>
                          <a:srgbClr val="007B7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5F119DD" w14:textId="77777777" w:rsidR="000E1FFC" w:rsidRDefault="002C7709">
                            <w:pPr>
                              <w:spacing w:line="256" w:lineRule="auto"/>
                              <w:rPr>
                                <w:rFonts w:ascii="Gill Sans MT" w:hAnsi="Gill Sans MT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40"/>
                                <w:szCs w:val="40"/>
                                <w:lang w:val="en-US"/>
                              </w:rPr>
                              <w:t> </w:t>
                            </w:r>
                          </w:p>
                          <w:p w14:paraId="7D7A11FE" w14:textId="73740234" w:rsidR="000E1FFC" w:rsidRDefault="002C7709" w:rsidP="00357359">
                            <w:pPr>
                              <w:spacing w:line="256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VACANCIES AVAILABLE –</w:t>
                            </w:r>
                            <w:r w:rsidR="00333A9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5503E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.</w:t>
                            </w:r>
                            <w:r w:rsidR="00E2148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  <w:r w:rsidR="005503E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.24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0B23" id="Text Box 217" o:spid="_x0000_s1028" style="position:absolute;margin-left:2.8pt;margin-top:.2pt;width:590.25pt;height:7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" fillcolor="#007b7f">
                <v:textbox>
                  <w:txbxContent>
                    <w:p w14:paraId="35F119DD" w14:textId="77777777" w:rsidR="000E1FFC" w:rsidRDefault="002C7709">
                      <w:pPr>
                        <w:spacing w:line="256" w:lineRule="auto"/>
                        <w:rPr>
                          <w:rFonts w:ascii="Gill Sans MT" w:hAnsi="Gill Sans MT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40"/>
                          <w:szCs w:val="40"/>
                          <w:lang w:val="en-US"/>
                        </w:rPr>
                        <w:t> </w:t>
                      </w:r>
                    </w:p>
                    <w:p w14:paraId="7D7A11FE" w14:textId="73740234" w:rsidR="000E1FFC" w:rsidRDefault="002C7709" w:rsidP="00357359">
                      <w:pPr>
                        <w:spacing w:line="256" w:lineRule="auto"/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VACANCIES AVAILABLE –</w:t>
                      </w:r>
                      <w:r w:rsidR="00333A92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5503E5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06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.</w:t>
                      </w:r>
                      <w:r w:rsidR="00E21481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1</w:t>
                      </w:r>
                      <w:r w:rsidR="005503E5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.24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BF7AA2" w:rsidRPr="00F85F4B">
        <w:rPr>
          <w:noProof/>
        </w:rPr>
        <w:drawing>
          <wp:anchor distT="0" distB="0" distL="114300" distR="114300" simplePos="0" relativeHeight="251658243" behindDoc="0" locked="0" layoutInCell="1" allowOverlap="1" wp14:anchorId="51FA84BF" wp14:editId="047A0B55">
            <wp:simplePos x="0" y="0"/>
            <wp:positionH relativeFrom="column">
              <wp:posOffset>4445635</wp:posOffset>
            </wp:positionH>
            <wp:positionV relativeFrom="paragraph">
              <wp:posOffset>8486140</wp:posOffset>
            </wp:positionV>
            <wp:extent cx="902335" cy="920750"/>
            <wp:effectExtent l="0" t="0" r="0" b="0"/>
            <wp:wrapNone/>
            <wp:docPr id="1686989742" name="Picture 168698974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8974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FB9" w:rsidRPr="00F85F4B">
        <w:rPr>
          <w:noProof/>
        </w:rPr>
        <w:drawing>
          <wp:anchor distT="0" distB="0" distL="114300" distR="114300" simplePos="0" relativeHeight="251658241" behindDoc="1" locked="0" layoutInCell="1" allowOverlap="1" wp14:anchorId="0B35A083" wp14:editId="4B12A4B3">
            <wp:simplePos x="0" y="0"/>
            <wp:positionH relativeFrom="margin">
              <wp:posOffset>-1352367</wp:posOffset>
            </wp:positionH>
            <wp:positionV relativeFrom="paragraph">
              <wp:posOffset>-1434916</wp:posOffset>
            </wp:positionV>
            <wp:extent cx="8128000" cy="11486901"/>
            <wp:effectExtent l="0" t="0" r="6350" b="635"/>
            <wp:wrapNone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148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93">
        <w:t xml:space="preserve"> </w:t>
      </w:r>
    </w:p>
    <w:sectPr w:rsidR="002548C2" w:rsidSect="00430D30">
      <w:headerReference w:type="default" r:id="rId14"/>
      <w:footerReference w:type="default" r:id="rId15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76D8" w14:textId="77777777" w:rsidR="00AD6995" w:rsidRDefault="00AD6995" w:rsidP="0060022B">
      <w:pPr>
        <w:spacing w:after="0" w:line="240" w:lineRule="auto"/>
      </w:pPr>
      <w:r>
        <w:separator/>
      </w:r>
    </w:p>
  </w:endnote>
  <w:endnote w:type="continuationSeparator" w:id="0">
    <w:p w14:paraId="6AFB37A1" w14:textId="77777777" w:rsidR="00AD6995" w:rsidRDefault="00AD6995" w:rsidP="0060022B">
      <w:pPr>
        <w:spacing w:after="0" w:line="240" w:lineRule="auto"/>
      </w:pPr>
      <w:r>
        <w:continuationSeparator/>
      </w:r>
    </w:p>
  </w:endnote>
  <w:endnote w:type="continuationNotice" w:id="1">
    <w:p w14:paraId="761E366F" w14:textId="77777777" w:rsidR="00AD6995" w:rsidRDefault="00AD6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0FB5880D" w14:textId="77777777" w:rsidTr="269B5B65">
      <w:trPr>
        <w:trHeight w:val="300"/>
      </w:trPr>
      <w:tc>
        <w:tcPr>
          <w:tcW w:w="3015" w:type="dxa"/>
        </w:tcPr>
        <w:p w14:paraId="7A7EA7A4" w14:textId="325DE88F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7A655A79" w14:textId="317E4180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3F96BA2D" w14:textId="6DFCEB94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4A10F049" w14:textId="69E00441" w:rsidR="269B5B65" w:rsidRDefault="269B5B65" w:rsidP="269B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17E1" w14:textId="77777777" w:rsidR="00AD6995" w:rsidRDefault="00AD6995" w:rsidP="0060022B">
      <w:pPr>
        <w:spacing w:after="0" w:line="240" w:lineRule="auto"/>
      </w:pPr>
      <w:r>
        <w:separator/>
      </w:r>
    </w:p>
  </w:footnote>
  <w:footnote w:type="continuationSeparator" w:id="0">
    <w:p w14:paraId="71AAFCBA" w14:textId="77777777" w:rsidR="00AD6995" w:rsidRDefault="00AD6995" w:rsidP="0060022B">
      <w:pPr>
        <w:spacing w:after="0" w:line="240" w:lineRule="auto"/>
      </w:pPr>
      <w:r>
        <w:continuationSeparator/>
      </w:r>
    </w:p>
  </w:footnote>
  <w:footnote w:type="continuationNotice" w:id="1">
    <w:p w14:paraId="09C5588B" w14:textId="77777777" w:rsidR="00AD6995" w:rsidRDefault="00AD6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640B8BFD" w14:textId="77777777" w:rsidTr="269B5B65">
      <w:trPr>
        <w:trHeight w:val="300"/>
      </w:trPr>
      <w:tc>
        <w:tcPr>
          <w:tcW w:w="3015" w:type="dxa"/>
        </w:tcPr>
        <w:p w14:paraId="0CB4599E" w14:textId="046EF8DA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6D3F0686" w14:textId="5F271830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238A6A31" w14:textId="0F8A9E92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43635DE6" w14:textId="2E116AA7" w:rsidR="269B5B65" w:rsidRDefault="269B5B65" w:rsidP="269B5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1B996998"/>
    <w:multiLevelType w:val="multilevel"/>
    <w:tmpl w:val="924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E973C4"/>
    <w:multiLevelType w:val="multilevel"/>
    <w:tmpl w:val="CC00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743172">
    <w:abstractNumId w:val="4"/>
  </w:num>
  <w:num w:numId="2" w16cid:durableId="263807949">
    <w:abstractNumId w:val="4"/>
  </w:num>
  <w:num w:numId="3" w16cid:durableId="1995256035">
    <w:abstractNumId w:val="3"/>
  </w:num>
  <w:num w:numId="4" w16cid:durableId="133913771">
    <w:abstractNumId w:val="3"/>
  </w:num>
  <w:num w:numId="5" w16cid:durableId="1162507116">
    <w:abstractNumId w:val="2"/>
  </w:num>
  <w:num w:numId="6" w16cid:durableId="279844221">
    <w:abstractNumId w:val="2"/>
  </w:num>
  <w:num w:numId="7" w16cid:durableId="2076002226">
    <w:abstractNumId w:val="1"/>
  </w:num>
  <w:num w:numId="8" w16cid:durableId="1620837315">
    <w:abstractNumId w:val="1"/>
  </w:num>
  <w:num w:numId="9" w16cid:durableId="1969891487">
    <w:abstractNumId w:val="0"/>
  </w:num>
  <w:num w:numId="10" w16cid:durableId="1660617696">
    <w:abstractNumId w:val="0"/>
  </w:num>
  <w:num w:numId="11" w16cid:durableId="1475678097">
    <w:abstractNumId w:val="5"/>
  </w:num>
  <w:num w:numId="12" w16cid:durableId="1851141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3"/>
    <w:rsid w:val="000019F2"/>
    <w:rsid w:val="000034A3"/>
    <w:rsid w:val="00007D0E"/>
    <w:rsid w:val="00010BEA"/>
    <w:rsid w:val="00014720"/>
    <w:rsid w:val="00016105"/>
    <w:rsid w:val="000211CB"/>
    <w:rsid w:val="000222CC"/>
    <w:rsid w:val="00023B49"/>
    <w:rsid w:val="00027008"/>
    <w:rsid w:val="000275DA"/>
    <w:rsid w:val="0003411A"/>
    <w:rsid w:val="000403A7"/>
    <w:rsid w:val="00043426"/>
    <w:rsid w:val="00043FDD"/>
    <w:rsid w:val="00052626"/>
    <w:rsid w:val="00053F62"/>
    <w:rsid w:val="00054445"/>
    <w:rsid w:val="00057FBA"/>
    <w:rsid w:val="00064CBE"/>
    <w:rsid w:val="00065749"/>
    <w:rsid w:val="000705DF"/>
    <w:rsid w:val="00071B35"/>
    <w:rsid w:val="000729D2"/>
    <w:rsid w:val="00077405"/>
    <w:rsid w:val="0009112F"/>
    <w:rsid w:val="000923D3"/>
    <w:rsid w:val="000938D5"/>
    <w:rsid w:val="000948DC"/>
    <w:rsid w:val="00095891"/>
    <w:rsid w:val="000A3873"/>
    <w:rsid w:val="000A4938"/>
    <w:rsid w:val="000A60CE"/>
    <w:rsid w:val="000B00A1"/>
    <w:rsid w:val="000B0DAB"/>
    <w:rsid w:val="000C1BD1"/>
    <w:rsid w:val="000C1EAF"/>
    <w:rsid w:val="000C7FEA"/>
    <w:rsid w:val="000D02A4"/>
    <w:rsid w:val="000D1B78"/>
    <w:rsid w:val="000D2DBE"/>
    <w:rsid w:val="000D734D"/>
    <w:rsid w:val="000E0E8F"/>
    <w:rsid w:val="000E1FFC"/>
    <w:rsid w:val="000E3983"/>
    <w:rsid w:val="000E3EF8"/>
    <w:rsid w:val="000F5761"/>
    <w:rsid w:val="000F68D2"/>
    <w:rsid w:val="00102240"/>
    <w:rsid w:val="001046BF"/>
    <w:rsid w:val="001160BC"/>
    <w:rsid w:val="00122706"/>
    <w:rsid w:val="00124AEC"/>
    <w:rsid w:val="001251A1"/>
    <w:rsid w:val="00135C3D"/>
    <w:rsid w:val="001404F6"/>
    <w:rsid w:val="0014409C"/>
    <w:rsid w:val="00150372"/>
    <w:rsid w:val="00152609"/>
    <w:rsid w:val="00153598"/>
    <w:rsid w:val="001609A4"/>
    <w:rsid w:val="00165DAA"/>
    <w:rsid w:val="00172F48"/>
    <w:rsid w:val="00173A46"/>
    <w:rsid w:val="00175807"/>
    <w:rsid w:val="0017589E"/>
    <w:rsid w:val="0017758A"/>
    <w:rsid w:val="0018310D"/>
    <w:rsid w:val="00184876"/>
    <w:rsid w:val="00185E0A"/>
    <w:rsid w:val="00193D0A"/>
    <w:rsid w:val="00195BA2"/>
    <w:rsid w:val="001A3685"/>
    <w:rsid w:val="001A7875"/>
    <w:rsid w:val="001B0FAA"/>
    <w:rsid w:val="001C0BE0"/>
    <w:rsid w:val="001C2A57"/>
    <w:rsid w:val="001C48F9"/>
    <w:rsid w:val="001D4730"/>
    <w:rsid w:val="001D545C"/>
    <w:rsid w:val="001D6594"/>
    <w:rsid w:val="001D6BD0"/>
    <w:rsid w:val="001E1589"/>
    <w:rsid w:val="001E2AB4"/>
    <w:rsid w:val="00202E73"/>
    <w:rsid w:val="00205FA9"/>
    <w:rsid w:val="002064FB"/>
    <w:rsid w:val="00207728"/>
    <w:rsid w:val="002077FE"/>
    <w:rsid w:val="0021138D"/>
    <w:rsid w:val="002134FA"/>
    <w:rsid w:val="00223AA4"/>
    <w:rsid w:val="002358E9"/>
    <w:rsid w:val="00240E24"/>
    <w:rsid w:val="00242477"/>
    <w:rsid w:val="002474BA"/>
    <w:rsid w:val="0025219A"/>
    <w:rsid w:val="002548C2"/>
    <w:rsid w:val="0028242E"/>
    <w:rsid w:val="002867E0"/>
    <w:rsid w:val="002907E7"/>
    <w:rsid w:val="00293A0D"/>
    <w:rsid w:val="002A1492"/>
    <w:rsid w:val="002B2312"/>
    <w:rsid w:val="002B35F0"/>
    <w:rsid w:val="002B38A5"/>
    <w:rsid w:val="002B5D3A"/>
    <w:rsid w:val="002C5C59"/>
    <w:rsid w:val="002C7709"/>
    <w:rsid w:val="002E336A"/>
    <w:rsid w:val="002E68F4"/>
    <w:rsid w:val="002F49A6"/>
    <w:rsid w:val="00305593"/>
    <w:rsid w:val="00307837"/>
    <w:rsid w:val="003109C2"/>
    <w:rsid w:val="00311E61"/>
    <w:rsid w:val="00311F46"/>
    <w:rsid w:val="00313EE4"/>
    <w:rsid w:val="0031646D"/>
    <w:rsid w:val="00316689"/>
    <w:rsid w:val="00317D30"/>
    <w:rsid w:val="00320C11"/>
    <w:rsid w:val="00324D4D"/>
    <w:rsid w:val="00331FD5"/>
    <w:rsid w:val="00333A92"/>
    <w:rsid w:val="00335478"/>
    <w:rsid w:val="003407A1"/>
    <w:rsid w:val="00350C99"/>
    <w:rsid w:val="00357359"/>
    <w:rsid w:val="00357D4E"/>
    <w:rsid w:val="00360C5D"/>
    <w:rsid w:val="00362433"/>
    <w:rsid w:val="00364609"/>
    <w:rsid w:val="00365C5D"/>
    <w:rsid w:val="00367F1A"/>
    <w:rsid w:val="003765EB"/>
    <w:rsid w:val="00396AE8"/>
    <w:rsid w:val="003971A4"/>
    <w:rsid w:val="003A2C23"/>
    <w:rsid w:val="003A67A0"/>
    <w:rsid w:val="003C16CE"/>
    <w:rsid w:val="003C1BEA"/>
    <w:rsid w:val="003C2A25"/>
    <w:rsid w:val="003D1207"/>
    <w:rsid w:val="003D41D2"/>
    <w:rsid w:val="003E2486"/>
    <w:rsid w:val="003E62FE"/>
    <w:rsid w:val="003F3A37"/>
    <w:rsid w:val="003F3CE3"/>
    <w:rsid w:val="003F417A"/>
    <w:rsid w:val="00410AEB"/>
    <w:rsid w:val="004130CE"/>
    <w:rsid w:val="0041689F"/>
    <w:rsid w:val="00420CA5"/>
    <w:rsid w:val="004223F7"/>
    <w:rsid w:val="00424B12"/>
    <w:rsid w:val="0042591B"/>
    <w:rsid w:val="00430A36"/>
    <w:rsid w:val="00430D30"/>
    <w:rsid w:val="0043131E"/>
    <w:rsid w:val="00435D05"/>
    <w:rsid w:val="00444BA2"/>
    <w:rsid w:val="00447086"/>
    <w:rsid w:val="0045219D"/>
    <w:rsid w:val="00454EC4"/>
    <w:rsid w:val="004551B8"/>
    <w:rsid w:val="00460862"/>
    <w:rsid w:val="0046382E"/>
    <w:rsid w:val="00466A52"/>
    <w:rsid w:val="00466D9F"/>
    <w:rsid w:val="004705D3"/>
    <w:rsid w:val="004725BA"/>
    <w:rsid w:val="00477D7D"/>
    <w:rsid w:val="004824BC"/>
    <w:rsid w:val="00490543"/>
    <w:rsid w:val="0049345A"/>
    <w:rsid w:val="004A06F8"/>
    <w:rsid w:val="004A14A1"/>
    <w:rsid w:val="004B1F34"/>
    <w:rsid w:val="004B7AA4"/>
    <w:rsid w:val="004C3D9F"/>
    <w:rsid w:val="004C42DC"/>
    <w:rsid w:val="004C7367"/>
    <w:rsid w:val="004D221B"/>
    <w:rsid w:val="004D4A2E"/>
    <w:rsid w:val="004D6BB1"/>
    <w:rsid w:val="004E356B"/>
    <w:rsid w:val="004E4A5B"/>
    <w:rsid w:val="004E582C"/>
    <w:rsid w:val="004F0EBA"/>
    <w:rsid w:val="004F27D1"/>
    <w:rsid w:val="00501377"/>
    <w:rsid w:val="00504A05"/>
    <w:rsid w:val="00506B90"/>
    <w:rsid w:val="0051024C"/>
    <w:rsid w:val="00510817"/>
    <w:rsid w:val="00510AB4"/>
    <w:rsid w:val="00512DB6"/>
    <w:rsid w:val="00522288"/>
    <w:rsid w:val="005251BF"/>
    <w:rsid w:val="0052697D"/>
    <w:rsid w:val="005309E5"/>
    <w:rsid w:val="00533587"/>
    <w:rsid w:val="00540359"/>
    <w:rsid w:val="00541D1C"/>
    <w:rsid w:val="005503E5"/>
    <w:rsid w:val="00551A7E"/>
    <w:rsid w:val="00555E52"/>
    <w:rsid w:val="00556261"/>
    <w:rsid w:val="0056055D"/>
    <w:rsid w:val="00570CDA"/>
    <w:rsid w:val="00573C0D"/>
    <w:rsid w:val="0057420B"/>
    <w:rsid w:val="0057491C"/>
    <w:rsid w:val="0057736C"/>
    <w:rsid w:val="00593DEC"/>
    <w:rsid w:val="00593FF7"/>
    <w:rsid w:val="005B0068"/>
    <w:rsid w:val="005B3F06"/>
    <w:rsid w:val="005B70C9"/>
    <w:rsid w:val="005C2CFD"/>
    <w:rsid w:val="005D2EAF"/>
    <w:rsid w:val="005D4523"/>
    <w:rsid w:val="005E34A1"/>
    <w:rsid w:val="005E3AD2"/>
    <w:rsid w:val="005E5086"/>
    <w:rsid w:val="00600119"/>
    <w:rsid w:val="0060022B"/>
    <w:rsid w:val="00601790"/>
    <w:rsid w:val="00605079"/>
    <w:rsid w:val="00606DAA"/>
    <w:rsid w:val="006118DC"/>
    <w:rsid w:val="00613D6B"/>
    <w:rsid w:val="0061782D"/>
    <w:rsid w:val="00624621"/>
    <w:rsid w:val="00626727"/>
    <w:rsid w:val="006307E4"/>
    <w:rsid w:val="00635579"/>
    <w:rsid w:val="006418CD"/>
    <w:rsid w:val="00645F6E"/>
    <w:rsid w:val="0065031A"/>
    <w:rsid w:val="006516AC"/>
    <w:rsid w:val="006622BB"/>
    <w:rsid w:val="0066559C"/>
    <w:rsid w:val="00674E24"/>
    <w:rsid w:val="006820C2"/>
    <w:rsid w:val="00682CFC"/>
    <w:rsid w:val="006849B9"/>
    <w:rsid w:val="0068604A"/>
    <w:rsid w:val="006864DC"/>
    <w:rsid w:val="00687463"/>
    <w:rsid w:val="00692278"/>
    <w:rsid w:val="006926EE"/>
    <w:rsid w:val="00692B81"/>
    <w:rsid w:val="00693337"/>
    <w:rsid w:val="006A05B8"/>
    <w:rsid w:val="006C774E"/>
    <w:rsid w:val="006D03F7"/>
    <w:rsid w:val="006D4C9E"/>
    <w:rsid w:val="006D5385"/>
    <w:rsid w:val="006D5ADB"/>
    <w:rsid w:val="006E1B72"/>
    <w:rsid w:val="006E22B0"/>
    <w:rsid w:val="006E455D"/>
    <w:rsid w:val="006E710A"/>
    <w:rsid w:val="006F10DC"/>
    <w:rsid w:val="006F2E23"/>
    <w:rsid w:val="006F736B"/>
    <w:rsid w:val="007001D6"/>
    <w:rsid w:val="00700CB3"/>
    <w:rsid w:val="00710083"/>
    <w:rsid w:val="00712AD9"/>
    <w:rsid w:val="00717818"/>
    <w:rsid w:val="00730A74"/>
    <w:rsid w:val="00731AE2"/>
    <w:rsid w:val="0075151E"/>
    <w:rsid w:val="00753393"/>
    <w:rsid w:val="00764C28"/>
    <w:rsid w:val="00773D85"/>
    <w:rsid w:val="00773F7B"/>
    <w:rsid w:val="00776E24"/>
    <w:rsid w:val="007827C7"/>
    <w:rsid w:val="00783749"/>
    <w:rsid w:val="00786BE8"/>
    <w:rsid w:val="00795CCF"/>
    <w:rsid w:val="007B1758"/>
    <w:rsid w:val="007C34AB"/>
    <w:rsid w:val="007C661A"/>
    <w:rsid w:val="007C73BE"/>
    <w:rsid w:val="007C78F7"/>
    <w:rsid w:val="007D0660"/>
    <w:rsid w:val="007D5497"/>
    <w:rsid w:val="007D64D1"/>
    <w:rsid w:val="007E03BB"/>
    <w:rsid w:val="007E2DDE"/>
    <w:rsid w:val="007E356A"/>
    <w:rsid w:val="007F3DEC"/>
    <w:rsid w:val="00806880"/>
    <w:rsid w:val="008079B8"/>
    <w:rsid w:val="00810394"/>
    <w:rsid w:val="00817954"/>
    <w:rsid w:val="00821F74"/>
    <w:rsid w:val="00825459"/>
    <w:rsid w:val="00827A62"/>
    <w:rsid w:val="00831C68"/>
    <w:rsid w:val="00832091"/>
    <w:rsid w:val="00834766"/>
    <w:rsid w:val="00843729"/>
    <w:rsid w:val="008444DA"/>
    <w:rsid w:val="008449A1"/>
    <w:rsid w:val="00872167"/>
    <w:rsid w:val="008758BE"/>
    <w:rsid w:val="00880B4B"/>
    <w:rsid w:val="00887279"/>
    <w:rsid w:val="0089717F"/>
    <w:rsid w:val="00897247"/>
    <w:rsid w:val="00897A06"/>
    <w:rsid w:val="008A4E64"/>
    <w:rsid w:val="008A684E"/>
    <w:rsid w:val="008B1454"/>
    <w:rsid w:val="008C2294"/>
    <w:rsid w:val="008D2EA3"/>
    <w:rsid w:val="008F3C94"/>
    <w:rsid w:val="008F59C8"/>
    <w:rsid w:val="008F6472"/>
    <w:rsid w:val="0090723C"/>
    <w:rsid w:val="00912D5E"/>
    <w:rsid w:val="00916B88"/>
    <w:rsid w:val="00916FFE"/>
    <w:rsid w:val="00925262"/>
    <w:rsid w:val="00932887"/>
    <w:rsid w:val="0093457B"/>
    <w:rsid w:val="0093606F"/>
    <w:rsid w:val="00941C18"/>
    <w:rsid w:val="00945786"/>
    <w:rsid w:val="00955613"/>
    <w:rsid w:val="00956C4B"/>
    <w:rsid w:val="00957BAC"/>
    <w:rsid w:val="00964208"/>
    <w:rsid w:val="00971B80"/>
    <w:rsid w:val="00993249"/>
    <w:rsid w:val="00995F87"/>
    <w:rsid w:val="00996C14"/>
    <w:rsid w:val="009A34D1"/>
    <w:rsid w:val="009A4127"/>
    <w:rsid w:val="009A5109"/>
    <w:rsid w:val="009A67B9"/>
    <w:rsid w:val="009B0625"/>
    <w:rsid w:val="009B375F"/>
    <w:rsid w:val="009B5204"/>
    <w:rsid w:val="009B71ED"/>
    <w:rsid w:val="009D00FE"/>
    <w:rsid w:val="009D147C"/>
    <w:rsid w:val="009E12DE"/>
    <w:rsid w:val="009E2106"/>
    <w:rsid w:val="009E2D2F"/>
    <w:rsid w:val="009E381E"/>
    <w:rsid w:val="009E5DA0"/>
    <w:rsid w:val="009E667A"/>
    <w:rsid w:val="009E74AA"/>
    <w:rsid w:val="009F6C5F"/>
    <w:rsid w:val="00A06776"/>
    <w:rsid w:val="00A12852"/>
    <w:rsid w:val="00A13656"/>
    <w:rsid w:val="00A17593"/>
    <w:rsid w:val="00A20C60"/>
    <w:rsid w:val="00A21438"/>
    <w:rsid w:val="00A27E8D"/>
    <w:rsid w:val="00A30C55"/>
    <w:rsid w:val="00A33168"/>
    <w:rsid w:val="00A33E3B"/>
    <w:rsid w:val="00A36A78"/>
    <w:rsid w:val="00A41714"/>
    <w:rsid w:val="00A479F3"/>
    <w:rsid w:val="00A50115"/>
    <w:rsid w:val="00A50E34"/>
    <w:rsid w:val="00A76470"/>
    <w:rsid w:val="00A84553"/>
    <w:rsid w:val="00AC71FD"/>
    <w:rsid w:val="00AD6995"/>
    <w:rsid w:val="00AD7502"/>
    <w:rsid w:val="00AF4658"/>
    <w:rsid w:val="00B00DD4"/>
    <w:rsid w:val="00B04C75"/>
    <w:rsid w:val="00B0757C"/>
    <w:rsid w:val="00B14773"/>
    <w:rsid w:val="00B26D76"/>
    <w:rsid w:val="00B3277D"/>
    <w:rsid w:val="00B339B8"/>
    <w:rsid w:val="00B440C8"/>
    <w:rsid w:val="00B45082"/>
    <w:rsid w:val="00B45CCF"/>
    <w:rsid w:val="00B578E0"/>
    <w:rsid w:val="00B654A0"/>
    <w:rsid w:val="00B736AB"/>
    <w:rsid w:val="00B738C6"/>
    <w:rsid w:val="00B73A59"/>
    <w:rsid w:val="00B83F14"/>
    <w:rsid w:val="00B876D2"/>
    <w:rsid w:val="00B90DEF"/>
    <w:rsid w:val="00B947F4"/>
    <w:rsid w:val="00BA21C2"/>
    <w:rsid w:val="00BA416A"/>
    <w:rsid w:val="00BA5DFD"/>
    <w:rsid w:val="00BA6EB3"/>
    <w:rsid w:val="00BD2DAC"/>
    <w:rsid w:val="00BD6F58"/>
    <w:rsid w:val="00BE068B"/>
    <w:rsid w:val="00BE4D22"/>
    <w:rsid w:val="00BF545E"/>
    <w:rsid w:val="00BF7AA2"/>
    <w:rsid w:val="00C009B7"/>
    <w:rsid w:val="00C05D66"/>
    <w:rsid w:val="00C07989"/>
    <w:rsid w:val="00C07A86"/>
    <w:rsid w:val="00C11779"/>
    <w:rsid w:val="00C16CB0"/>
    <w:rsid w:val="00C203F7"/>
    <w:rsid w:val="00C36ACE"/>
    <w:rsid w:val="00C41A06"/>
    <w:rsid w:val="00C42B61"/>
    <w:rsid w:val="00C444FA"/>
    <w:rsid w:val="00C44FC3"/>
    <w:rsid w:val="00C47E8F"/>
    <w:rsid w:val="00C53B1C"/>
    <w:rsid w:val="00C55AB0"/>
    <w:rsid w:val="00C66919"/>
    <w:rsid w:val="00C750CD"/>
    <w:rsid w:val="00C76018"/>
    <w:rsid w:val="00C765F8"/>
    <w:rsid w:val="00C83A41"/>
    <w:rsid w:val="00C84632"/>
    <w:rsid w:val="00CA10B0"/>
    <w:rsid w:val="00CA2F4D"/>
    <w:rsid w:val="00CC25EF"/>
    <w:rsid w:val="00CC716E"/>
    <w:rsid w:val="00CD053D"/>
    <w:rsid w:val="00CD1908"/>
    <w:rsid w:val="00CE258E"/>
    <w:rsid w:val="00CE5AC7"/>
    <w:rsid w:val="00CF0A5A"/>
    <w:rsid w:val="00D05478"/>
    <w:rsid w:val="00D209A1"/>
    <w:rsid w:val="00D308DE"/>
    <w:rsid w:val="00D40EC0"/>
    <w:rsid w:val="00D41BF3"/>
    <w:rsid w:val="00D42DB3"/>
    <w:rsid w:val="00D436DC"/>
    <w:rsid w:val="00D44932"/>
    <w:rsid w:val="00D45E3D"/>
    <w:rsid w:val="00D47F4B"/>
    <w:rsid w:val="00D61428"/>
    <w:rsid w:val="00D71752"/>
    <w:rsid w:val="00D72824"/>
    <w:rsid w:val="00D8102F"/>
    <w:rsid w:val="00D8351F"/>
    <w:rsid w:val="00D848A0"/>
    <w:rsid w:val="00D9053F"/>
    <w:rsid w:val="00D912B6"/>
    <w:rsid w:val="00D91CD6"/>
    <w:rsid w:val="00DA557F"/>
    <w:rsid w:val="00DA5831"/>
    <w:rsid w:val="00DB618A"/>
    <w:rsid w:val="00DC0C02"/>
    <w:rsid w:val="00DC40F9"/>
    <w:rsid w:val="00DE2BE8"/>
    <w:rsid w:val="00DE2D05"/>
    <w:rsid w:val="00DE441E"/>
    <w:rsid w:val="00DE480A"/>
    <w:rsid w:val="00DE7C6E"/>
    <w:rsid w:val="00DF2136"/>
    <w:rsid w:val="00DF2D98"/>
    <w:rsid w:val="00DF3460"/>
    <w:rsid w:val="00DF4393"/>
    <w:rsid w:val="00E02A8E"/>
    <w:rsid w:val="00E064A9"/>
    <w:rsid w:val="00E06E40"/>
    <w:rsid w:val="00E11A2E"/>
    <w:rsid w:val="00E126CB"/>
    <w:rsid w:val="00E20E76"/>
    <w:rsid w:val="00E21481"/>
    <w:rsid w:val="00E21DE8"/>
    <w:rsid w:val="00E26A43"/>
    <w:rsid w:val="00E309BF"/>
    <w:rsid w:val="00E41AF3"/>
    <w:rsid w:val="00E421C8"/>
    <w:rsid w:val="00E4443B"/>
    <w:rsid w:val="00E4592D"/>
    <w:rsid w:val="00E45C83"/>
    <w:rsid w:val="00E50CBC"/>
    <w:rsid w:val="00E5359E"/>
    <w:rsid w:val="00E66124"/>
    <w:rsid w:val="00E66AE2"/>
    <w:rsid w:val="00E6718E"/>
    <w:rsid w:val="00E707F0"/>
    <w:rsid w:val="00E7212C"/>
    <w:rsid w:val="00E727D9"/>
    <w:rsid w:val="00E774AA"/>
    <w:rsid w:val="00E77871"/>
    <w:rsid w:val="00E803AA"/>
    <w:rsid w:val="00E8094D"/>
    <w:rsid w:val="00E81F77"/>
    <w:rsid w:val="00E85F56"/>
    <w:rsid w:val="00E85F7B"/>
    <w:rsid w:val="00E9087E"/>
    <w:rsid w:val="00E91DC0"/>
    <w:rsid w:val="00E93645"/>
    <w:rsid w:val="00E93DD8"/>
    <w:rsid w:val="00E95C9B"/>
    <w:rsid w:val="00E9664C"/>
    <w:rsid w:val="00E967DB"/>
    <w:rsid w:val="00E96B31"/>
    <w:rsid w:val="00EA0F58"/>
    <w:rsid w:val="00EA4598"/>
    <w:rsid w:val="00EA5FCD"/>
    <w:rsid w:val="00EB0F05"/>
    <w:rsid w:val="00EB5C6C"/>
    <w:rsid w:val="00EC39EF"/>
    <w:rsid w:val="00EC71BE"/>
    <w:rsid w:val="00ED557D"/>
    <w:rsid w:val="00EE2486"/>
    <w:rsid w:val="00EE60DB"/>
    <w:rsid w:val="00EE6FF6"/>
    <w:rsid w:val="00EE7CB5"/>
    <w:rsid w:val="00EF6421"/>
    <w:rsid w:val="00F041D5"/>
    <w:rsid w:val="00F04C0E"/>
    <w:rsid w:val="00F21ECD"/>
    <w:rsid w:val="00F40568"/>
    <w:rsid w:val="00F4168C"/>
    <w:rsid w:val="00F41E88"/>
    <w:rsid w:val="00F42F4C"/>
    <w:rsid w:val="00F47A42"/>
    <w:rsid w:val="00F712FD"/>
    <w:rsid w:val="00F718D8"/>
    <w:rsid w:val="00F75EA7"/>
    <w:rsid w:val="00F769DB"/>
    <w:rsid w:val="00F85F4B"/>
    <w:rsid w:val="00F90353"/>
    <w:rsid w:val="00F90D5D"/>
    <w:rsid w:val="00F92FB9"/>
    <w:rsid w:val="00F96BB5"/>
    <w:rsid w:val="00FB1948"/>
    <w:rsid w:val="00FB2DB9"/>
    <w:rsid w:val="00FC18B1"/>
    <w:rsid w:val="00FD02EB"/>
    <w:rsid w:val="00FD2203"/>
    <w:rsid w:val="00FD54DD"/>
    <w:rsid w:val="00FE5B7A"/>
    <w:rsid w:val="00FE6AF1"/>
    <w:rsid w:val="00FF0AF1"/>
    <w:rsid w:val="00FF5D92"/>
    <w:rsid w:val="269B5B65"/>
    <w:rsid w:val="2E0BBEE9"/>
    <w:rsid w:val="4E91B03B"/>
    <w:rsid w:val="5202F939"/>
    <w:rsid w:val="6ED68F88"/>
    <w:rsid w:val="758E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FD9CB"/>
  <w15:chartTrackingRefBased/>
  <w15:docId w15:val="{84EC390C-B563-4F31-B8DD-5BADADD9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59"/>
    <w:pPr>
      <w:spacing w:after="200" w:line="276" w:lineRule="auto"/>
    </w:pPr>
    <w:rPr>
      <w:color w:val="000000" w:themeColor="text1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B3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 w:cs="Times New Roman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B3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 w:cs="Times New Roman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B3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 w:cs="Times New Roman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B3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 w:cs="Times New Roman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B35"/>
    <w:pPr>
      <w:spacing w:before="200" w:after="80"/>
      <w:outlineLvl w:val="5"/>
    </w:pPr>
    <w:rPr>
      <w:rFonts w:asciiTheme="majorHAnsi" w:hAnsiTheme="majorHAnsi" w:cs="Times New Roman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B35"/>
    <w:pPr>
      <w:spacing w:before="200" w:after="80"/>
      <w:outlineLvl w:val="6"/>
    </w:pPr>
    <w:rPr>
      <w:rFonts w:asciiTheme="majorHAnsi" w:hAnsiTheme="majorHAnsi" w:cs="Times New Roman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B35"/>
    <w:pPr>
      <w:spacing w:before="200" w:after="80"/>
      <w:outlineLvl w:val="7"/>
    </w:pPr>
    <w:rPr>
      <w:rFonts w:asciiTheme="majorHAnsi" w:hAnsiTheme="majorHAnsi" w:cs="Times New Roman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B35"/>
    <w:pPr>
      <w:spacing w:before="200" w:after="80"/>
      <w:outlineLvl w:val="8"/>
    </w:pPr>
    <w:rPr>
      <w:rFonts w:asciiTheme="majorHAnsi" w:hAnsiTheme="majorHAnsi" w:cs="Times New Roman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link w:val="SectionChar"/>
    <w:uiPriority w:val="1"/>
    <w:qFormat/>
    <w:rsid w:val="00071B35"/>
    <w:pPr>
      <w:spacing w:after="120"/>
      <w:contextualSpacing/>
    </w:pPr>
    <w:rPr>
      <w:rFonts w:asciiTheme="majorHAnsi" w:hAnsiTheme="majorHAnsi" w:cs="Times New Roman"/>
      <w:b/>
      <w:color w:val="9FB8CD" w:themeColor="accent2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071B3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071B35"/>
    <w:pPr>
      <w:spacing w:before="40" w:after="80"/>
    </w:pPr>
    <w:rPr>
      <w:rFonts w:asciiTheme="majorHAnsi" w:hAnsiTheme="majorHAnsi" w:cs="Times New Roman"/>
      <w:b/>
      <w:color w:val="727CA3" w:themeColor="accent1"/>
      <w:sz w:val="18"/>
    </w:rPr>
  </w:style>
  <w:style w:type="character" w:customStyle="1" w:styleId="SubsectionChar">
    <w:name w:val="Subsection Char"/>
    <w:basedOn w:val="DefaultParagraphFont"/>
    <w:link w:val="Subsection"/>
    <w:uiPriority w:val="3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071B35"/>
    <w:pPr>
      <w:jc w:val="right"/>
    </w:pPr>
    <w:rPr>
      <w:rFonts w:asciiTheme="majorHAnsi" w:hAnsiTheme="majorHAnsi" w:cs="Times New Roman"/>
      <w:noProof/>
      <w:color w:val="525A7D" w:themeColor="accent1" w:themeShade="BF"/>
      <w:sz w:val="40"/>
      <w:szCs w:val="40"/>
    </w:rPr>
  </w:style>
  <w:style w:type="character" w:customStyle="1" w:styleId="PersonalNameChar">
    <w:name w:val="Personal Name Char"/>
    <w:basedOn w:val="NoSpacingChar"/>
    <w:link w:val="PersonalName"/>
    <w:uiPriority w:val="1"/>
    <w:rsid w:val="00071B3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paragraph" w:styleId="NoSpacing">
    <w:name w:val="No Spacing"/>
    <w:basedOn w:val="Normal"/>
    <w:link w:val="NoSpacingChar"/>
    <w:uiPriority w:val="99"/>
    <w:qFormat/>
    <w:rsid w:val="00071B35"/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071B3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071B35"/>
    <w:rPr>
      <w:color w:val="727CA3" w:themeColor="accent1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071B35"/>
    <w:pPr>
      <w:spacing w:after="320"/>
      <w:contextualSpacing/>
    </w:pPr>
    <w:rPr>
      <w:rFonts w:cs="Times New Roman"/>
    </w:rPr>
  </w:style>
  <w:style w:type="paragraph" w:customStyle="1" w:styleId="HeaderFirstPage">
    <w:name w:val="Header First Page"/>
    <w:basedOn w:val="Header"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</w:pPr>
    <w:rPr>
      <w:rFonts w:cs="Times New Roman"/>
      <w:color w:val="7F7F7F" w:themeColor="text1" w:themeTint="80"/>
    </w:rPr>
  </w:style>
  <w:style w:type="paragraph" w:styleId="Header">
    <w:name w:val="header"/>
    <w:basedOn w:val="Normal"/>
    <w:link w:val="Head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B35"/>
  </w:style>
  <w:style w:type="paragraph" w:customStyle="1" w:styleId="AddressText">
    <w:name w:val="Address Text"/>
    <w:basedOn w:val="NoSpacing"/>
    <w:uiPriority w:val="2"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071B35"/>
    <w:pPr>
      <w:pBdr>
        <w:bottom w:val="dashed" w:sz="4" w:space="18" w:color="7F7F7F" w:themeColor="text1" w:themeTint="80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</w:pPr>
    <w:rPr>
      <w:rFonts w:cs="Times New Roman"/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071B3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rFonts w:cs="Times New Roman"/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  <w:jc w:val="right"/>
    </w:pPr>
    <w:rPr>
      <w:rFonts w:cs="Times New Roman"/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071B35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jc w:val="right"/>
    </w:pPr>
    <w:rPr>
      <w:rFonts w:cs="Times New Roman"/>
      <w:color w:val="7F7F7F" w:themeColor="text1" w:themeTint="80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B35"/>
  </w:style>
  <w:style w:type="character" w:customStyle="1" w:styleId="Heading2Char">
    <w:name w:val="Heading 2 Char"/>
    <w:basedOn w:val="DefaultParagraphFont"/>
    <w:link w:val="Heading2"/>
    <w:uiPriority w:val="9"/>
    <w:semiHidden/>
    <w:rsid w:val="00071B3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B3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B3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B3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B3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B3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B3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B3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</w:pPr>
    <w:rPr>
      <w:rFonts w:cs="Times New Roman"/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760"/>
    </w:pPr>
    <w:rPr>
      <w:rFonts w:cs="Times New Roman"/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071B35"/>
    <w:pPr>
      <w:numPr>
        <w:numId w:val="2"/>
      </w:numPr>
      <w:spacing w:after="12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semiHidden/>
    <w:unhideWhenUsed/>
    <w:qFormat/>
    <w:rsid w:val="00071B35"/>
    <w:pPr>
      <w:numPr>
        <w:numId w:val="4"/>
      </w:numPr>
      <w:spacing w:after="120"/>
      <w:contextualSpacing/>
    </w:pPr>
    <w:rPr>
      <w:rFonts w:cs="Times New Roman"/>
    </w:rPr>
  </w:style>
  <w:style w:type="paragraph" w:styleId="ListBullet3">
    <w:name w:val="List Bullet 3"/>
    <w:basedOn w:val="Normal"/>
    <w:uiPriority w:val="36"/>
    <w:semiHidden/>
    <w:unhideWhenUsed/>
    <w:qFormat/>
    <w:rsid w:val="00071B35"/>
    <w:pPr>
      <w:numPr>
        <w:numId w:val="6"/>
      </w:numPr>
      <w:spacing w:after="120"/>
      <w:contextualSpacing/>
    </w:pPr>
    <w:rPr>
      <w:rFonts w:cs="Times New Roman"/>
    </w:rPr>
  </w:style>
  <w:style w:type="paragraph" w:styleId="ListBullet4">
    <w:name w:val="List Bullet 4"/>
    <w:basedOn w:val="Normal"/>
    <w:uiPriority w:val="36"/>
    <w:semiHidden/>
    <w:unhideWhenUsed/>
    <w:qFormat/>
    <w:rsid w:val="00071B35"/>
    <w:pPr>
      <w:numPr>
        <w:numId w:val="8"/>
      </w:numPr>
      <w:spacing w:after="120"/>
      <w:contextualSpacing/>
    </w:pPr>
    <w:rPr>
      <w:rFonts w:cs="Times New Roman"/>
    </w:rPr>
  </w:style>
  <w:style w:type="paragraph" w:styleId="ListBullet5">
    <w:name w:val="List Bullet 5"/>
    <w:basedOn w:val="Normal"/>
    <w:uiPriority w:val="36"/>
    <w:semiHidden/>
    <w:unhideWhenUsed/>
    <w:qFormat/>
    <w:rsid w:val="00071B35"/>
    <w:pPr>
      <w:numPr>
        <w:numId w:val="10"/>
      </w:numPr>
      <w:spacing w:after="12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10"/>
    <w:unhideWhenUsed/>
    <w:qFormat/>
    <w:rsid w:val="00071B35"/>
    <w:rPr>
      <w:rFonts w:asciiTheme="majorHAnsi" w:hAnsiTheme="majorHAnsi" w:cs="Times New Roman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71B3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071B35"/>
    <w:pPr>
      <w:spacing w:after="720"/>
    </w:pPr>
    <w:rPr>
      <w:rFonts w:asciiTheme="majorHAnsi" w:hAnsiTheme="maj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B35"/>
    <w:rPr>
      <w:rFonts w:asciiTheme="majorHAnsi" w:hAnsiTheme="majorHAnsi"/>
      <w:color w:val="9FB8CD" w:themeColor="accent2"/>
      <w:sz w:val="24"/>
      <w:szCs w:val="24"/>
      <w:lang w:eastAsia="ja-JP"/>
    </w:rPr>
  </w:style>
  <w:style w:type="character" w:styleId="Strong">
    <w:name w:val="Strong"/>
    <w:uiPriority w:val="22"/>
    <w:qFormat/>
    <w:rsid w:val="00071B35"/>
    <w:rPr>
      <w:rFonts w:asciiTheme="minorHAnsi" w:hAnsiTheme="minorHAnsi"/>
      <w:b/>
      <w:color w:val="9FB8CD" w:themeColor="accent2"/>
    </w:rPr>
  </w:style>
  <w:style w:type="character" w:styleId="Emphasis">
    <w:name w:val="Emphasis"/>
    <w:uiPriority w:val="20"/>
    <w:qFormat/>
    <w:rsid w:val="00071B3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071B35"/>
    <w:rPr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71B3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link w:val="QuoteChar"/>
    <w:uiPriority w:val="29"/>
    <w:qFormat/>
    <w:rsid w:val="00071B35"/>
    <w:rPr>
      <w:rFonts w:cs="Times New Roman"/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071B3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071B3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 w:cs="Times New Roman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B3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SubtleEmphasis">
    <w:name w:val="Subtle Emphasis"/>
    <w:basedOn w:val="DefaultParagraphFont"/>
    <w:uiPriority w:val="19"/>
    <w:qFormat/>
    <w:rsid w:val="00071B3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071B35"/>
    <w:rPr>
      <w:rFonts w:cs="Times New Roman"/>
      <w:b/>
      <w:i/>
      <w:color w:val="BAC737" w:themeColor="accent3" w:themeShade="BF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71B35"/>
    <w:rPr>
      <w:rFonts w:cs="Times New Roman"/>
      <w:color w:val="737373" w:themeColor="text1" w:themeTint="8C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071B35"/>
    <w:rPr>
      <w:rFonts w:cs="Times New Roman"/>
      <w:b/>
      <w:color w:val="525A7D" w:themeColor="accent1" w:themeShade="BF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71B3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05FA9"/>
    <w:rPr>
      <w:color w:val="B292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F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053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renticeships@gforce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pprenticeships@gforce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086c1-67aa-4125-a8e4-324e622157de">
      <Terms xmlns="http://schemas.microsoft.com/office/infopath/2007/PartnerControls"/>
    </lcf76f155ced4ddcb4097134ff3c332f>
    <TaxCatchAll xmlns="9476650b-e8a7-4416-87ec-298bc232d136" xsi:nil="true"/>
    <SharedWithUsers xmlns="8e7c096c-9af8-41ab-90d3-7feddd1b146e">
      <UserInfo>
        <DisplayName>Lauren McCormick</DisplayName>
        <AccountId>453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FED52213D14DA0EA178061E60E93" ma:contentTypeVersion="17" ma:contentTypeDescription="Create a new document." ma:contentTypeScope="" ma:versionID="52ae587a03b5449a5b88310cc8d3f67f">
  <xsd:schema xmlns:xsd="http://www.w3.org/2001/XMLSchema" xmlns:xs="http://www.w3.org/2001/XMLSchema" xmlns:p="http://schemas.microsoft.com/office/2006/metadata/properties" xmlns:ns2="9c4086c1-67aa-4125-a8e4-324e622157de" xmlns:ns3="9476650b-e8a7-4416-87ec-298bc232d136" xmlns:ns4="8e7c096c-9af8-41ab-90d3-7feddd1b146e" targetNamespace="http://schemas.microsoft.com/office/2006/metadata/properties" ma:root="true" ma:fieldsID="221eb2b5eb78ca336b4a02bd92a4063f" ns2:_="" ns3:_="" ns4:_="">
    <xsd:import namespace="9c4086c1-67aa-4125-a8e4-324e622157de"/>
    <xsd:import namespace="9476650b-e8a7-4416-87ec-298bc232d136"/>
    <xsd:import namespace="8e7c096c-9af8-41ab-90d3-7feddd1b1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86c1-67aa-4125-a8e4-324e62215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2c6897-ef5c-46dd-b26e-e38e1bdfe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650b-e8a7-4416-87ec-298bc232d13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0d3197-0618-4056-bfc2-99eeb784d57c}" ma:internalName="TaxCatchAll" ma:showField="CatchAllData" ma:web="9476650b-e8a7-4416-87ec-298bc232d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096c-9af8-41ab-90d3-7feddd1b1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E7810-57A1-4067-B742-F360D0089F37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476650b-e8a7-4416-87ec-298bc232d136"/>
    <ds:schemaRef ds:uri="http://www.w3.org/XML/1998/namespace"/>
    <ds:schemaRef ds:uri="http://schemas.microsoft.com/office/2006/documentManagement/types"/>
    <ds:schemaRef ds:uri="http://purl.org/dc/dcmitype/"/>
    <ds:schemaRef ds:uri="8e7c096c-9af8-41ab-90d3-7feddd1b146e"/>
    <ds:schemaRef ds:uri="9c4086c1-67aa-4125-a8e4-324e622157d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ECB18F-BA59-4556-9D11-551A7FA9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86c1-67aa-4125-a8e4-324e622157de"/>
    <ds:schemaRef ds:uri="9476650b-e8a7-4416-87ec-298bc232d136"/>
    <ds:schemaRef ds:uri="8e7c096c-9af8-41ab-90d3-7feddd1b1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E92E4-1EFE-4433-991C-BD9D992F1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262250</vt:i4>
      </vt:variant>
      <vt:variant>
        <vt:i4>0</vt:i4>
      </vt:variant>
      <vt:variant>
        <vt:i4>0</vt:i4>
      </vt:variant>
      <vt:variant>
        <vt:i4>5</vt:i4>
      </vt:variant>
      <vt:variant>
        <vt:lpwstr>mailto:apprenticeships@gforce.org.au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Finley</dc:creator>
  <cp:keywords/>
  <dc:description/>
  <cp:lastModifiedBy>Donna Morgan</cp:lastModifiedBy>
  <cp:revision>2</cp:revision>
  <cp:lastPrinted>2024-04-19T19:14:00Z</cp:lastPrinted>
  <dcterms:created xsi:type="dcterms:W3CDTF">2024-12-06T00:28:00Z</dcterms:created>
  <dcterms:modified xsi:type="dcterms:W3CDTF">2024-12-06T00:28:00Z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0x010100DBBEFED52213D14DA0EA178061E60E93</vt:lpwstr>
  </property>
  <property fmtid="{D5CDD505-2E9C-101B-9397-08002B2CF9AE}" pid="3" name="MediaServiceImageTags">
    <vt:lpwstr/>
  </property>
</Properties>
</file>