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B9B0" w14:textId="26F17343" w:rsidR="002548C2" w:rsidRDefault="003A2763">
      <w:r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1F3C7BE" wp14:editId="0435D4C1">
                <wp:simplePos x="0" y="0"/>
                <wp:positionH relativeFrom="page">
                  <wp:posOffset>35800</wp:posOffset>
                </wp:positionH>
                <wp:positionV relativeFrom="paragraph">
                  <wp:posOffset>481</wp:posOffset>
                </wp:positionV>
                <wp:extent cx="7496175" cy="1182267"/>
                <wp:effectExtent l="0" t="0" r="28575" b="1841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96175" cy="1182267"/>
                        </a:xfrm>
                        <a:prstGeom prst="rect">
                          <a:avLst/>
                        </a:prstGeom>
                        <a:solidFill>
                          <a:srgbClr val="007B7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15A4086" w14:textId="77777777" w:rsidR="00DC3C0B" w:rsidRDefault="00000000" w:rsidP="00DC3C0B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40"/>
                                <w:szCs w:val="40"/>
                                <w:lang w:val="en-US"/>
                              </w:rPr>
                              <w:t> </w:t>
                            </w:r>
                            <w:r w:rsidR="00DC3C0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MULTIPLE VACANCIES AVAILABLE – 8.11.24</w:t>
                            </w:r>
                          </w:p>
                          <w:p w14:paraId="1E021226" w14:textId="17DF9454" w:rsidR="00000000" w:rsidRPr="003A2763" w:rsidRDefault="00DC3C0B" w:rsidP="003A2763">
                            <w:pPr>
                              <w:spacing w:line="252" w:lineRule="auto"/>
                              <w:jc w:val="center"/>
                              <w:rPr>
                                <w:rFonts w:ascii="Gill Sans MT" w:hAnsi="Gill Sans MT"/>
                                <w:color w:val="7030A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A2763">
                              <w:rPr>
                                <w:rFonts w:ascii="Gill Sans MT" w:hAnsi="Gill Sans MT"/>
                                <w:color w:val="7030A0"/>
                                <w:sz w:val="40"/>
                                <w:szCs w:val="40"/>
                                <w:lang w:val="en-US"/>
                              </w:rPr>
                              <w:t>Please not we have multiple vacancies for Education Support commencing 2025</w:t>
                            </w:r>
                            <w:r w:rsidR="003A2763" w:rsidRPr="003A2763">
                              <w:rPr>
                                <w:rFonts w:ascii="Gill Sans MT" w:hAnsi="Gill Sans MT"/>
                                <w:color w:val="7030A0"/>
                                <w:sz w:val="40"/>
                                <w:szCs w:val="40"/>
                                <w:lang w:val="en-US"/>
                              </w:rPr>
                              <w:t xml:space="preserve"> great gap year opportunity for Year 12 students</w:t>
                            </w:r>
                          </w:p>
                          <w:p w14:paraId="756A5844" w14:textId="77777777" w:rsidR="00DC3C0B" w:rsidRDefault="00DC3C0B" w:rsidP="00695D31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C7BE" id="Text Box 217" o:spid="_x0000_s1026" style="position:absolute;margin-left:2.8pt;margin-top:.05pt;width:590.25pt;height:93.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" fillcolor="#007b7f">
                <v:textbox>
                  <w:txbxContent>
                    <w:p w14:paraId="215A4086" w14:textId="77777777" w:rsidR="00DC3C0B" w:rsidRDefault="00000000" w:rsidP="00DC3C0B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40"/>
                          <w:szCs w:val="40"/>
                          <w:lang w:val="en-US"/>
                        </w:rPr>
                        <w:t> </w:t>
                      </w:r>
                      <w:r w:rsidR="00DC3C0B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MULTIPLE VACANCIES AVAILABLE – 8.11.24</w:t>
                      </w:r>
                    </w:p>
                    <w:p w14:paraId="1E021226" w14:textId="17DF9454" w:rsidR="00000000" w:rsidRPr="003A2763" w:rsidRDefault="00DC3C0B" w:rsidP="003A2763">
                      <w:pPr>
                        <w:spacing w:line="252" w:lineRule="auto"/>
                        <w:jc w:val="center"/>
                        <w:rPr>
                          <w:rFonts w:ascii="Gill Sans MT" w:hAnsi="Gill Sans MT"/>
                          <w:color w:val="7030A0"/>
                          <w:sz w:val="40"/>
                          <w:szCs w:val="40"/>
                          <w:lang w:val="en-US"/>
                        </w:rPr>
                      </w:pPr>
                      <w:r w:rsidRPr="003A2763">
                        <w:rPr>
                          <w:rFonts w:ascii="Gill Sans MT" w:hAnsi="Gill Sans MT"/>
                          <w:color w:val="7030A0"/>
                          <w:sz w:val="40"/>
                          <w:szCs w:val="40"/>
                          <w:lang w:val="en-US"/>
                        </w:rPr>
                        <w:t>Please not we have multiple vacancies for Education Support commencing 2025</w:t>
                      </w:r>
                      <w:r w:rsidR="003A2763" w:rsidRPr="003A2763">
                        <w:rPr>
                          <w:rFonts w:ascii="Gill Sans MT" w:hAnsi="Gill Sans MT"/>
                          <w:color w:val="7030A0"/>
                          <w:sz w:val="40"/>
                          <w:szCs w:val="40"/>
                          <w:lang w:val="en-US"/>
                        </w:rPr>
                        <w:t xml:space="preserve"> great gap year opportunity for Year 12 students</w:t>
                      </w:r>
                    </w:p>
                    <w:p w14:paraId="756A5844" w14:textId="77777777" w:rsidR="00DC3C0B" w:rsidRDefault="00DC3C0B" w:rsidP="00695D31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F85F4B">
        <w:rPr>
          <w:noProof/>
        </w:rPr>
        <w:drawing>
          <wp:anchor distT="0" distB="0" distL="114300" distR="114300" simplePos="0" relativeHeight="251658243" behindDoc="0" locked="0" layoutInCell="1" allowOverlap="1" wp14:anchorId="0CED3121" wp14:editId="29D21618">
            <wp:simplePos x="0" y="0"/>
            <wp:positionH relativeFrom="column">
              <wp:posOffset>4507041</wp:posOffset>
            </wp:positionH>
            <wp:positionV relativeFrom="paragraph">
              <wp:posOffset>8622030</wp:posOffset>
            </wp:positionV>
            <wp:extent cx="902335" cy="920750"/>
            <wp:effectExtent l="0" t="0" r="0" b="0"/>
            <wp:wrapNone/>
            <wp:docPr id="1686989742" name="Picture 168698974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8974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C0B"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659839C" wp14:editId="2C395CCE">
                <wp:simplePos x="0" y="0"/>
                <wp:positionH relativeFrom="margin">
                  <wp:align>left</wp:align>
                </wp:positionH>
                <wp:positionV relativeFrom="paragraph">
                  <wp:posOffset>7519361</wp:posOffset>
                </wp:positionV>
                <wp:extent cx="5895975" cy="1080655"/>
                <wp:effectExtent l="0" t="0" r="9525" b="57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1C73" w14:textId="77777777" w:rsidR="003A2763" w:rsidRDefault="00C66919" w:rsidP="003A276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 you can see, we have many vacancies</w:t>
                            </w:r>
                            <w:r w:rsidR="00E21DE8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05FA9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and applicants can apply online.</w:t>
                            </w:r>
                          </w:p>
                          <w:p w14:paraId="6ED99528" w14:textId="53DC78AB" w:rsidR="002B5D3A" w:rsidRPr="003A2763" w:rsidRDefault="00205FA9" w:rsidP="003A276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If you or your candidates need further details,</w:t>
                            </w:r>
                            <w:r w:rsidR="004223F7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Further information available on our website and scan the QR code to take to our current expanded list.</w:t>
                            </w:r>
                            <w:r w:rsidR="002B5D3A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Any queries can be directed to Donna Morgan – 0436 368 762 Lauren 0467 857 876</w:t>
                            </w:r>
                          </w:p>
                          <w:p w14:paraId="2C3C11CC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83991A" w14:textId="77777777" w:rsidR="002B5D3A" w:rsidRDefault="002B5D3A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E9533B1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CECDE73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61EB0C1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26FA0D3" w14:textId="77777777" w:rsidR="004223F7" w:rsidRPr="006118DC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7987C7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18DC">
                              <w:rPr>
                                <w:b/>
                                <w:bCs/>
                              </w:rPr>
                              <w:t>Any queries can be directed 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Donna Morgan – 0436 368 762 Lauren 0467 857 876</w:t>
                            </w:r>
                          </w:p>
                          <w:p w14:paraId="745AE848" w14:textId="77777777" w:rsidR="00193D0A" w:rsidRPr="004223F7" w:rsidRDefault="00193D0A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8E1042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B12A8CB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E22E0A" w14:textId="77777777" w:rsidR="004223F7" w:rsidRPr="00956C4B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0D1B9D" w14:textId="77777777" w:rsidR="00205FA9" w:rsidRDefault="000211CB" w:rsidP="00F4168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please call </w:t>
                            </w:r>
                            <w:r w:rsidR="008F6472"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1800 436 723 or email: </w:t>
                            </w:r>
                            <w:hyperlink r:id="rId11" w:history="1">
                              <w:r w:rsidR="00F92FB9" w:rsidRPr="00804726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apprenticeships@gforce.org.au</w:t>
                              </w:r>
                            </w:hyperlink>
                            <w:r w:rsidR="00F92FB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983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592.1pt;width:464.25pt;height:85.1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" stroked="f">
                <v:textbox>
                  <w:txbxContent>
                    <w:p w14:paraId="4C0E1C73" w14:textId="77777777" w:rsidR="003A2763" w:rsidRDefault="00C66919" w:rsidP="003A276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As you can see, we have many vacancies</w:t>
                      </w:r>
                      <w:r w:rsidR="00E21DE8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05FA9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and applicants can apply online.</w:t>
                      </w:r>
                    </w:p>
                    <w:p w14:paraId="6ED99528" w14:textId="53DC78AB" w:rsidR="002B5D3A" w:rsidRPr="003A2763" w:rsidRDefault="00205FA9" w:rsidP="003A276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If you or your candidates need further details,</w:t>
                      </w:r>
                      <w:r w:rsidR="004223F7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Further information available on our website and scan the QR code to take to our current expanded list.</w:t>
                      </w:r>
                      <w:r w:rsidR="002B5D3A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Any queries can be directed to Donna Morgan – 0436 368 762 Lauren 0467 857 876</w:t>
                      </w:r>
                    </w:p>
                    <w:p w14:paraId="2C3C11CC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783991A" w14:textId="77777777" w:rsidR="002B5D3A" w:rsidRDefault="002B5D3A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E9533B1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CECDE73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61EB0C1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26FA0D3" w14:textId="77777777" w:rsidR="004223F7" w:rsidRPr="006118DC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F7987C7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18DC">
                        <w:rPr>
                          <w:b/>
                          <w:bCs/>
                        </w:rPr>
                        <w:t>Any queries can be directed to</w:t>
                      </w:r>
                      <w:r>
                        <w:rPr>
                          <w:b/>
                          <w:bCs/>
                        </w:rPr>
                        <w:t xml:space="preserve"> Donna Morgan – 0436 368 762 Lauren 0467 857 876</w:t>
                      </w:r>
                    </w:p>
                    <w:p w14:paraId="745AE848" w14:textId="77777777" w:rsidR="00193D0A" w:rsidRPr="004223F7" w:rsidRDefault="00193D0A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8E1042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B12A8CB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65E22E0A" w14:textId="77777777" w:rsidR="004223F7" w:rsidRPr="00956C4B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10D1B9D" w14:textId="77777777" w:rsidR="00205FA9" w:rsidRDefault="000211CB" w:rsidP="00F4168C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please call </w:t>
                      </w:r>
                      <w:r w:rsidR="008F6472"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1800 436 723 or email: </w:t>
                      </w:r>
                      <w:hyperlink r:id="rId12" w:history="1">
                        <w:r w:rsidR="00F92FB9" w:rsidRPr="00804726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apprenticeships@gforce.org.au</w:t>
                        </w:r>
                      </w:hyperlink>
                      <w:r w:rsidR="00F92FB9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1481"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C56FBA" wp14:editId="00AB9C0A">
                <wp:simplePos x="0" y="0"/>
                <wp:positionH relativeFrom="page">
                  <wp:align>left</wp:align>
                </wp:positionH>
                <wp:positionV relativeFrom="paragraph">
                  <wp:posOffset>1071245</wp:posOffset>
                </wp:positionV>
                <wp:extent cx="7540625" cy="6412230"/>
                <wp:effectExtent l="0" t="0" r="2222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625" cy="641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88" w:type="dxa"/>
                              <w:tblInd w:w="231" w:type="dxa"/>
                              <w:tblBorders>
                                <w:top w:val="thinThickLargeGap" w:sz="24" w:space="0" w:color="auto"/>
                                <w:left w:val="thinThickLargeGap" w:sz="24" w:space="0" w:color="auto"/>
                                <w:bottom w:val="thinThickLargeGap" w:sz="24" w:space="0" w:color="auto"/>
                                <w:right w:val="thinThickLargeGap" w:sz="24" w:space="0" w:color="auto"/>
                                <w:insideH w:val="thinThickLargeGap" w:sz="24" w:space="0" w:color="auto"/>
                                <w:insideV w:val="thinThickLarge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37"/>
                              <w:gridCol w:w="3186"/>
                              <w:gridCol w:w="3465"/>
                            </w:tblGrid>
                            <w:tr w:rsidR="00ED557D" w:rsidRPr="00556261" w14:paraId="6BC47ADE" w14:textId="77777777" w:rsidTr="00BA21C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2E580A2B" w14:textId="77777777" w:rsidR="00556261" w:rsidRPr="00556261" w:rsidRDefault="009A5109" w:rsidP="009A51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Apprenticeships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028AD1D1" w14:textId="77777777" w:rsidR="00556261" w:rsidRPr="00556261" w:rsidRDefault="00ED557D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  <w:r w:rsidR="001404F6"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229FE943" w14:textId="77777777" w:rsidR="00556261" w:rsidRPr="00556261" w:rsidRDefault="00556261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3A2C23" w:rsidRPr="00556261" w14:paraId="1ACD01AE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BAA8B16" w14:textId="77777777" w:rsidR="003A2C23" w:rsidRDefault="003A2C23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8A6AF53" w14:textId="77777777" w:rsidR="003A2C23" w:rsidRDefault="003A2C23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DA0BF04" w14:textId="77777777" w:rsidR="003A2C23" w:rsidRDefault="003A2C23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365C5D" w:rsidRPr="00556261" w14:paraId="670729FB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5C62230" w14:textId="77777777" w:rsidR="00365C5D" w:rsidRPr="000222CC" w:rsidRDefault="00365C5D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Plumbing 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</w:t>
                                  </w:r>
                                  <w:r w:rsidR="00E11A2E"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nd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/3</w:t>
                                  </w:r>
                                  <w:r w:rsidR="00E11A2E"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rd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4</w:t>
                                  </w:r>
                                  <w:r w:rsidR="00E11A2E"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th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Year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D1A6B32" w14:textId="77777777" w:rsidR="00365C5D" w:rsidRDefault="00E11A2E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98F3C3F" w14:textId="77777777" w:rsidR="00365C5D" w:rsidRDefault="00E11A2E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154</w:t>
                                  </w:r>
                                </w:p>
                              </w:tc>
                            </w:tr>
                            <w:tr w:rsidR="00DC3C0B" w:rsidRPr="00556261" w14:paraId="26AA2605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32F1C83" w14:textId="5180288A" w:rsidR="00DC3C0B" w:rsidRDefault="00DC3C0B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Mechanical Plumbing X3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165CF4A" w14:textId="78C9FF76" w:rsidR="00DC3C0B" w:rsidRDefault="00DC3C0B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Ringwood/North Melbourne/Dandenong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9CE33E7" w14:textId="6BD96678" w:rsidR="00DC3C0B" w:rsidRDefault="00DC3C0B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243</w:t>
                                  </w:r>
                                </w:p>
                              </w:tc>
                            </w:tr>
                            <w:tr w:rsidR="006C774E" w:rsidRPr="00556261" w14:paraId="62FAE861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8E26E02" w14:textId="77777777" w:rsidR="006C774E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Electrical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1A304D0" w14:textId="77777777" w:rsidR="006C774E" w:rsidRDefault="00453F80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5FC8159" w14:textId="7350D96E" w:rsidR="006C774E" w:rsidRDefault="00DC3C0B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236</w:t>
                                  </w:r>
                                </w:p>
                              </w:tc>
                            </w:tr>
                            <w:tr w:rsidR="006C774E" w:rsidRPr="00556261" w14:paraId="1699B172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EB1C228" w14:textId="77777777" w:rsidR="006C774E" w:rsidRPr="00645F6E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20C1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Engineering Fabrication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472481C" w14:textId="77777777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F4509E6" w14:textId="4782755F" w:rsidR="006C774E" w:rsidRDefault="00DC3C0B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:rsidR="00F37FD1" w:rsidRPr="00556261" w14:paraId="2F2A6E5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13923AE" w14:textId="77777777" w:rsidR="00F37FD1" w:rsidRPr="00320C11" w:rsidRDefault="009A1374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</w:t>
                                  </w:r>
                                  <w:r w:rsidR="009710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III Engineering Mechanical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81A85B5" w14:textId="77777777" w:rsidR="00F37FD1" w:rsidRDefault="00EE3817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C882CC6" w14:textId="175A001C" w:rsidR="00F37FD1" w:rsidRDefault="00DC3C0B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:rsidR="00EE3817" w:rsidRPr="00556261" w14:paraId="1AA49EF6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9D8B5BD" w14:textId="77777777" w:rsidR="00EE3817" w:rsidRDefault="00EE3817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Electrical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9C0BFDE" w14:textId="77777777" w:rsidR="00EE3817" w:rsidRDefault="00FE78B6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Melbourne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28D87EE" w14:textId="77777777" w:rsidR="00EE3817" w:rsidRDefault="00EE3817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DC3C0B" w:rsidRPr="00556261" w14:paraId="53A4E999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BAE174E" w14:textId="6E401103" w:rsidR="00DC3C0B" w:rsidRDefault="00DC3C0B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Electrical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0C0D7FC" w14:textId="2CA9F5C2" w:rsidR="00DC3C0B" w:rsidRDefault="00DC3C0B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12AD7C8" w14:textId="6332EC24" w:rsidR="00DC3C0B" w:rsidRPr="00556261" w:rsidRDefault="00DC3C0B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240</w:t>
                                  </w:r>
                                </w:p>
                              </w:tc>
                            </w:tr>
                            <w:tr w:rsidR="00DC3C0B" w:rsidRPr="00556261" w14:paraId="0D7D7DF0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2C1B29B" w14:textId="61FEAFEC" w:rsidR="00DC3C0B" w:rsidRDefault="00DC3C0B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Carpentry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BEDCC62" w14:textId="3408684B" w:rsidR="00DC3C0B" w:rsidRDefault="00DC3C0B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CC6B0E8" w14:textId="12A0EDB7" w:rsidR="00DC3C0B" w:rsidRPr="00556261" w:rsidRDefault="00DC3C0B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241</w:t>
                                  </w:r>
                                </w:p>
                              </w:tc>
                            </w:tr>
                            <w:tr w:rsidR="006C774E" w:rsidRPr="00556261" w14:paraId="10538837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F9BC86A" w14:textId="77777777" w:rsidR="006C774E" w:rsidRPr="00556261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Civil Plant Operations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664731C" w14:textId="77777777" w:rsidR="006C774E" w:rsidRPr="00556261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6A0C286" w14:textId="77777777" w:rsidR="006C774E" w:rsidRPr="00556261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6C774E" w:rsidRPr="00556261" w14:paraId="48FC6383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F9D716E" w14:textId="77777777" w:rsidR="006C774E" w:rsidRPr="000275DA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61585CC" w14:textId="77777777" w:rsidR="006C774E" w:rsidRPr="00570CDA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2BA87E7" w14:textId="77777777" w:rsidR="006C774E" w:rsidRPr="00570CDA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6C774E" w:rsidRPr="00556261" w14:paraId="2AC948A5" w14:textId="77777777" w:rsidTr="0096390D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5827415" w14:textId="77777777" w:rsidR="006C774E" w:rsidRPr="002907E7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  <w:t>Traineeships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8AC0BCA" w14:textId="77777777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B4D2D23" w14:textId="77777777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512DB6" w:rsidRPr="00556261" w14:paraId="412ECE4E" w14:textId="77777777" w:rsidTr="007C028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6F4ACE0" w14:textId="12490F49" w:rsidR="00512DB6" w:rsidRDefault="00512DB6" w:rsidP="00DC3C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Certificate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III Education Support </w:t>
                                  </w:r>
                                  <w:r w:rsidR="00DC3C0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Multiple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398B310" w14:textId="77777777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41A54AA" w14:textId="77777777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512DB6" w:rsidRPr="00556261" w14:paraId="12088FDB" w14:textId="77777777" w:rsidTr="007C028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2CF696C" w14:textId="2A0C3365" w:rsidR="00DC3C0B" w:rsidRDefault="00512DB6" w:rsidP="00DC3C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A36A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/ Medical</w:t>
                                  </w:r>
                                </w:p>
                                <w:p w14:paraId="3BAD6A4A" w14:textId="3D9972A1" w:rsidR="00512DB6" w:rsidRPr="00E11A2E" w:rsidRDefault="00DC3C0B" w:rsidP="00DC3C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(Part Time)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6D37E90" w14:textId="77777777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AAB2071" w14:textId="07FE308E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23ED34AA" w14:textId="77777777" w:rsidTr="00DE2BE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D838153" w14:textId="77777777" w:rsidR="00BA5DFD" w:rsidRPr="00335478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354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90532E7" w14:textId="77777777" w:rsidR="00BA5DFD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77EBB89" w14:textId="030B879F" w:rsidR="00BA5DFD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49A8156C" w14:textId="77777777" w:rsidTr="00DE2BE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E0A1295" w14:textId="77777777" w:rsidR="00BA5DFD" w:rsidRPr="00556261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Certificate III Education Support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377BA24" w14:textId="77777777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Werribee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32CD303" w14:textId="3FC9CDA0" w:rsidR="00BA5DFD" w:rsidRPr="00556261" w:rsidRDefault="00DC3C0B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DC3C0B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239</w:t>
                                  </w:r>
                                </w:p>
                              </w:tc>
                            </w:tr>
                            <w:tr w:rsidR="00DC3C0B" w:rsidRPr="00556261" w14:paraId="212B755A" w14:textId="77777777" w:rsidTr="00DE2BE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2163F86" w14:textId="60C16AFD" w:rsidR="00DC3C0B" w:rsidRDefault="00DC3C0B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Certificate III Information Technology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A8FB905" w14:textId="7343E983" w:rsidR="00DC3C0B" w:rsidRDefault="00DC3C0B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Werribee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6B9CE49" w14:textId="09C557DA" w:rsidR="00DC3C0B" w:rsidRPr="00DC3C0B" w:rsidRDefault="00DC3C0B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DC3C0B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238</w:t>
                                  </w:r>
                                </w:p>
                              </w:tc>
                            </w:tr>
                            <w:tr w:rsidR="00BA5DFD" w:rsidRPr="00556261" w14:paraId="2D2F43F2" w14:textId="77777777" w:rsidTr="00BA21C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04AA953" w14:textId="77777777" w:rsidR="00BA5DFD" w:rsidRPr="004E356B" w:rsidRDefault="00601790" w:rsidP="0060179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3354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B4EADDE" w14:textId="77777777" w:rsidR="00BA5DFD" w:rsidRPr="00601790" w:rsidRDefault="00601790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601790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Sunshine West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470F9E2" w14:textId="77777777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2707DD24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94E63AC" w14:textId="09D5B651" w:rsidR="00BA5DFD" w:rsidRPr="00556261" w:rsidRDefault="00DC3C0B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 (Real Estate)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F527F46" w14:textId="77777777" w:rsidR="00BA5DFD" w:rsidRPr="00556261" w:rsidRDefault="00205B4C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AE96657" w14:textId="61775589" w:rsidR="00BA5DFD" w:rsidRPr="00556261" w:rsidRDefault="00DC3C0B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242</w:t>
                                  </w:r>
                                </w:p>
                              </w:tc>
                            </w:tr>
                            <w:tr w:rsidR="00BA5DFD" w:rsidRPr="00556261" w14:paraId="42F70D96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3BB7721" w14:textId="792B092A" w:rsidR="00BA5DFD" w:rsidRPr="00556261" w:rsidRDefault="00F91189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Business </w:t>
                                  </w:r>
                                  <w:r w:rsidR="00DC3C0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X3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9D63102" w14:textId="77777777" w:rsidR="00BA5DFD" w:rsidRPr="00556261" w:rsidRDefault="00F91189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9231C07" w14:textId="77777777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DE2BE8" w14:paraId="3979E717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AD1138E" w14:textId="77777777" w:rsidR="00BA5DFD" w:rsidRPr="00DE2BE8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1E7DCD1" w14:textId="77777777" w:rsidR="00BA5DFD" w:rsidRPr="00DE2BE8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70F1A8A" w14:textId="77777777" w:rsidR="00BA5DFD" w:rsidRPr="00DE2BE8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DE2BE8" w14:paraId="2DC890FF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4A337B9" w14:textId="77777777" w:rsidR="00BA5DFD" w:rsidRPr="00DE2BE8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49D69EE" w14:textId="77777777" w:rsidR="00BA5DFD" w:rsidRPr="00DE2BE8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5F5B25E" w14:textId="77777777" w:rsidR="00BA5DFD" w:rsidRPr="00DE2BE8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6F601B" w14:textId="77777777" w:rsidR="00DE2D05" w:rsidRPr="00DE2BE8" w:rsidRDefault="00DE2D05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5C69AA5" w14:textId="77777777" w:rsidR="00693337" w:rsidRPr="00DE2BE8" w:rsidRDefault="00693337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2F274D37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11C9F3F7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0BA10FC8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3CE71A99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6FBA" id="Text Box 2" o:spid="_x0000_s1028" type="#_x0000_t202" style="position:absolute;margin-left:0;margin-top:84.35pt;width:593.75pt;height:504.9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" strokecolor="white [3212]">
                <v:textbox>
                  <w:txbxContent>
                    <w:tbl>
                      <w:tblPr>
                        <w:tblW w:w="10988" w:type="dxa"/>
                        <w:tblInd w:w="231" w:type="dxa"/>
                        <w:tblBorders>
                          <w:top w:val="thinThickLargeGap" w:sz="24" w:space="0" w:color="auto"/>
                          <w:left w:val="thinThickLargeGap" w:sz="24" w:space="0" w:color="auto"/>
                          <w:bottom w:val="thinThickLargeGap" w:sz="24" w:space="0" w:color="auto"/>
                          <w:right w:val="thinThickLargeGap" w:sz="24" w:space="0" w:color="auto"/>
                          <w:insideH w:val="thinThickLargeGap" w:sz="24" w:space="0" w:color="auto"/>
                          <w:insideV w:val="thinThickLarge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37"/>
                        <w:gridCol w:w="3186"/>
                        <w:gridCol w:w="3465"/>
                      </w:tblGrid>
                      <w:tr w:rsidR="00ED557D" w:rsidRPr="00556261" w14:paraId="6BC47ADE" w14:textId="77777777" w:rsidTr="00BA21C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2E580A2B" w14:textId="77777777" w:rsidR="00556261" w:rsidRPr="00556261" w:rsidRDefault="009A5109" w:rsidP="009A510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Apprenticeships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028AD1D1" w14:textId="77777777" w:rsidR="00556261" w:rsidRPr="00556261" w:rsidRDefault="00ED557D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  <w:r w:rsidR="001404F6"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229FE943" w14:textId="77777777" w:rsidR="00556261" w:rsidRPr="00556261" w:rsidRDefault="00556261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3A2C23" w:rsidRPr="00556261" w14:paraId="1ACD01AE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BAA8B16" w14:textId="77777777" w:rsidR="003A2C23" w:rsidRDefault="003A2C23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8A6AF53" w14:textId="77777777" w:rsidR="003A2C23" w:rsidRDefault="003A2C23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DA0BF04" w14:textId="77777777" w:rsidR="003A2C23" w:rsidRDefault="003A2C23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365C5D" w:rsidRPr="00556261" w14:paraId="670729FB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5C62230" w14:textId="77777777" w:rsidR="00365C5D" w:rsidRPr="000222CC" w:rsidRDefault="00365C5D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Plumbing 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</w:t>
                            </w:r>
                            <w:r w:rsidR="00E11A2E"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nd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/3</w:t>
                            </w:r>
                            <w:r w:rsidR="00E11A2E"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rd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4</w:t>
                            </w:r>
                            <w:r w:rsidR="00E11A2E"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th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Year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D1A6B32" w14:textId="77777777" w:rsidR="00365C5D" w:rsidRDefault="00E11A2E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98F3C3F" w14:textId="77777777" w:rsidR="00365C5D" w:rsidRDefault="00E11A2E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154</w:t>
                            </w:r>
                          </w:p>
                        </w:tc>
                      </w:tr>
                      <w:tr w:rsidR="00DC3C0B" w:rsidRPr="00556261" w14:paraId="26AA2605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32F1C83" w14:textId="5180288A" w:rsidR="00DC3C0B" w:rsidRDefault="00DC3C0B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Mechanical Plumbing X3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165CF4A" w14:textId="78C9FF76" w:rsidR="00DC3C0B" w:rsidRDefault="00DC3C0B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Ringwood/North Melbourne/Dandenong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9CE33E7" w14:textId="6BD96678" w:rsidR="00DC3C0B" w:rsidRDefault="00DC3C0B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243</w:t>
                            </w:r>
                          </w:p>
                        </w:tc>
                      </w:tr>
                      <w:tr w:rsidR="006C774E" w:rsidRPr="00556261" w14:paraId="62FAE861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8E26E02" w14:textId="77777777" w:rsidR="006C774E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Electrical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1A304D0" w14:textId="77777777" w:rsidR="006C774E" w:rsidRDefault="00453F80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5FC8159" w14:textId="7350D96E" w:rsidR="006C774E" w:rsidRDefault="00DC3C0B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236</w:t>
                            </w:r>
                          </w:p>
                        </w:tc>
                      </w:tr>
                      <w:tr w:rsidR="006C774E" w:rsidRPr="00556261" w14:paraId="1699B172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EB1C228" w14:textId="77777777" w:rsidR="006C774E" w:rsidRPr="00645F6E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20C1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Engineering Fabrication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472481C" w14:textId="77777777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F4509E6" w14:textId="4782755F" w:rsidR="006C774E" w:rsidRDefault="00DC3C0B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230</w:t>
                            </w:r>
                          </w:p>
                        </w:tc>
                      </w:tr>
                      <w:tr w:rsidR="00F37FD1" w:rsidRPr="00556261" w14:paraId="2F2A6E5D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13923AE" w14:textId="77777777" w:rsidR="00F37FD1" w:rsidRPr="00320C11" w:rsidRDefault="009A1374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</w:t>
                            </w:r>
                            <w:r w:rsidR="0097109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III Engineering Mechanical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81A85B5" w14:textId="77777777" w:rsidR="00F37FD1" w:rsidRDefault="00EE3817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C882CC6" w14:textId="175A001C" w:rsidR="00F37FD1" w:rsidRDefault="00DC3C0B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237</w:t>
                            </w:r>
                          </w:p>
                        </w:tc>
                      </w:tr>
                      <w:tr w:rsidR="00EE3817" w:rsidRPr="00556261" w14:paraId="1AA49EF6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9D8B5BD" w14:textId="77777777" w:rsidR="00EE3817" w:rsidRDefault="00EE3817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Electrical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9C0BFDE" w14:textId="77777777" w:rsidR="00EE3817" w:rsidRDefault="00FE78B6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Melbourne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28D87EE" w14:textId="77777777" w:rsidR="00EE3817" w:rsidRDefault="00EE3817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DC3C0B" w:rsidRPr="00556261" w14:paraId="53A4E999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BAE174E" w14:textId="6E401103" w:rsidR="00DC3C0B" w:rsidRDefault="00DC3C0B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Electrical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0C0D7FC" w14:textId="2CA9F5C2" w:rsidR="00DC3C0B" w:rsidRDefault="00DC3C0B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12AD7C8" w14:textId="6332EC24" w:rsidR="00DC3C0B" w:rsidRPr="00556261" w:rsidRDefault="00DC3C0B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240</w:t>
                            </w:r>
                          </w:p>
                        </w:tc>
                      </w:tr>
                      <w:tr w:rsidR="00DC3C0B" w:rsidRPr="00556261" w14:paraId="0D7D7DF0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2C1B29B" w14:textId="61FEAFEC" w:rsidR="00DC3C0B" w:rsidRDefault="00DC3C0B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Carpentry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BEDCC62" w14:textId="3408684B" w:rsidR="00DC3C0B" w:rsidRDefault="00DC3C0B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CC6B0E8" w14:textId="12A0EDB7" w:rsidR="00DC3C0B" w:rsidRPr="00556261" w:rsidRDefault="00DC3C0B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241</w:t>
                            </w:r>
                          </w:p>
                        </w:tc>
                      </w:tr>
                      <w:tr w:rsidR="006C774E" w:rsidRPr="00556261" w14:paraId="10538837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F9BC86A" w14:textId="77777777" w:rsidR="006C774E" w:rsidRPr="00556261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Civil Plant Operations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664731C" w14:textId="77777777" w:rsidR="006C774E" w:rsidRPr="00556261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6A0C286" w14:textId="77777777" w:rsidR="006C774E" w:rsidRPr="00556261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6C774E" w:rsidRPr="00556261" w14:paraId="48FC6383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F9D716E" w14:textId="77777777" w:rsidR="006C774E" w:rsidRPr="000275DA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61585CC" w14:textId="77777777" w:rsidR="006C774E" w:rsidRPr="00570CDA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2BA87E7" w14:textId="77777777" w:rsidR="006C774E" w:rsidRPr="00570CDA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6C774E" w:rsidRPr="00556261" w14:paraId="2AC948A5" w14:textId="77777777" w:rsidTr="0096390D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5827415" w14:textId="77777777" w:rsidR="006C774E" w:rsidRPr="002907E7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  <w:t>Traineeships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8AC0BCA" w14:textId="77777777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B4D2D23" w14:textId="77777777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512DB6" w:rsidRPr="00556261" w14:paraId="412ECE4E" w14:textId="77777777" w:rsidTr="007C028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6F4ACE0" w14:textId="12490F49" w:rsidR="00512DB6" w:rsidRDefault="00512DB6" w:rsidP="00DC3C0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Certificate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III Education Support </w:t>
                            </w:r>
                            <w:r w:rsidR="00DC3C0B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Multiple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398B310" w14:textId="77777777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41A54AA" w14:textId="77777777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119</w:t>
                            </w:r>
                          </w:p>
                        </w:tc>
                      </w:tr>
                      <w:tr w:rsidR="00512DB6" w:rsidRPr="00556261" w14:paraId="12088FDB" w14:textId="77777777" w:rsidTr="007C028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2CF696C" w14:textId="2A0C3365" w:rsidR="00DC3C0B" w:rsidRDefault="00512DB6" w:rsidP="00DC3C0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A36A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/ Medical</w:t>
                            </w:r>
                          </w:p>
                          <w:p w14:paraId="3BAD6A4A" w14:textId="3D9972A1" w:rsidR="00512DB6" w:rsidRPr="00E11A2E" w:rsidRDefault="00DC3C0B" w:rsidP="00DC3C0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(Part Time)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6D37E90" w14:textId="77777777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AAB2071" w14:textId="07FE308E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23ED34AA" w14:textId="77777777" w:rsidTr="00DE2BE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D838153" w14:textId="77777777" w:rsidR="00BA5DFD" w:rsidRPr="00335478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354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90532E7" w14:textId="77777777" w:rsidR="00BA5DFD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77EBB89" w14:textId="030B879F" w:rsidR="00BA5DFD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49A8156C" w14:textId="77777777" w:rsidTr="00DE2BE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E0A1295" w14:textId="77777777" w:rsidR="00BA5DFD" w:rsidRPr="00556261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Certificate III Education Support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377BA24" w14:textId="77777777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Werribee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32CD303" w14:textId="3FC9CDA0" w:rsidR="00BA5DFD" w:rsidRPr="00556261" w:rsidRDefault="00DC3C0B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DC3C0B"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239</w:t>
                            </w:r>
                          </w:p>
                        </w:tc>
                      </w:tr>
                      <w:tr w:rsidR="00DC3C0B" w:rsidRPr="00556261" w14:paraId="212B755A" w14:textId="77777777" w:rsidTr="00DE2BE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2163F86" w14:textId="60C16AFD" w:rsidR="00DC3C0B" w:rsidRDefault="00DC3C0B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Certificate III Information Technology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A8FB905" w14:textId="7343E983" w:rsidR="00DC3C0B" w:rsidRDefault="00DC3C0B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Werribee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6B9CE49" w14:textId="09C557DA" w:rsidR="00DC3C0B" w:rsidRPr="00DC3C0B" w:rsidRDefault="00DC3C0B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DC3C0B"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238</w:t>
                            </w:r>
                          </w:p>
                        </w:tc>
                      </w:tr>
                      <w:tr w:rsidR="00BA5DFD" w:rsidRPr="00556261" w14:paraId="2D2F43F2" w14:textId="77777777" w:rsidTr="00BA21C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04AA953" w14:textId="77777777" w:rsidR="00BA5DFD" w:rsidRPr="004E356B" w:rsidRDefault="00601790" w:rsidP="0060179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3354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B4EADDE" w14:textId="77777777" w:rsidR="00BA5DFD" w:rsidRPr="00601790" w:rsidRDefault="00601790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601790"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Sunshine West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470F9E2" w14:textId="77777777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2707DD24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94E63AC" w14:textId="09D5B651" w:rsidR="00BA5DFD" w:rsidRPr="00556261" w:rsidRDefault="00DC3C0B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 (Real Estate)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F527F46" w14:textId="77777777" w:rsidR="00BA5DFD" w:rsidRPr="00556261" w:rsidRDefault="00205B4C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AE96657" w14:textId="61775589" w:rsidR="00BA5DFD" w:rsidRPr="00556261" w:rsidRDefault="00DC3C0B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242</w:t>
                            </w:r>
                          </w:p>
                        </w:tc>
                      </w:tr>
                      <w:tr w:rsidR="00BA5DFD" w:rsidRPr="00556261" w14:paraId="42F70D96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3BB7721" w14:textId="792B092A" w:rsidR="00BA5DFD" w:rsidRPr="00556261" w:rsidRDefault="00F91189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Business </w:t>
                            </w:r>
                            <w:r w:rsidR="00DC3C0B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X3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9D63102" w14:textId="77777777" w:rsidR="00BA5DFD" w:rsidRPr="00556261" w:rsidRDefault="00F91189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9231C07" w14:textId="77777777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DE2BE8" w14:paraId="3979E717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AD1138E" w14:textId="77777777" w:rsidR="00BA5DFD" w:rsidRPr="00DE2BE8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1E7DCD1" w14:textId="77777777" w:rsidR="00BA5DFD" w:rsidRPr="00DE2BE8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70F1A8A" w14:textId="77777777" w:rsidR="00BA5DFD" w:rsidRPr="00DE2BE8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</w:tr>
                      <w:tr w:rsidR="00BA5DFD" w:rsidRPr="00DE2BE8" w14:paraId="2DC890FF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4A337B9" w14:textId="77777777" w:rsidR="00BA5DFD" w:rsidRPr="00DE2BE8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49D69EE" w14:textId="77777777" w:rsidR="00BA5DFD" w:rsidRPr="00DE2BE8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5F5B25E" w14:textId="77777777" w:rsidR="00BA5DFD" w:rsidRPr="00DE2BE8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</w:tr>
                    </w:tbl>
                    <w:p w14:paraId="026F601B" w14:textId="77777777" w:rsidR="00DE2D05" w:rsidRPr="00DE2BE8" w:rsidRDefault="00DE2D05">
                      <w:pPr>
                        <w:rPr>
                          <w:lang w:val="it-IT"/>
                        </w:rPr>
                      </w:pPr>
                    </w:p>
                    <w:p w14:paraId="05C69AA5" w14:textId="77777777" w:rsidR="00693337" w:rsidRPr="00DE2BE8" w:rsidRDefault="00693337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2F274D37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11C9F3F7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0BA10FC8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3CE71A99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92FB9" w:rsidRPr="00F85F4B">
        <w:rPr>
          <w:noProof/>
        </w:rPr>
        <w:drawing>
          <wp:anchor distT="0" distB="0" distL="114300" distR="114300" simplePos="0" relativeHeight="251658241" behindDoc="1" locked="0" layoutInCell="1" allowOverlap="1" wp14:anchorId="63FA938B" wp14:editId="1EFB2C7E">
            <wp:simplePos x="0" y="0"/>
            <wp:positionH relativeFrom="margin">
              <wp:posOffset>-1352367</wp:posOffset>
            </wp:positionH>
            <wp:positionV relativeFrom="paragraph">
              <wp:posOffset>-1434916</wp:posOffset>
            </wp:positionV>
            <wp:extent cx="8128000" cy="11486901"/>
            <wp:effectExtent l="0" t="0" r="6350" b="635"/>
            <wp:wrapNone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148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93">
        <w:t xml:space="preserve"> </w:t>
      </w:r>
    </w:p>
    <w:sectPr w:rsidR="002548C2" w:rsidSect="00430D30">
      <w:headerReference w:type="default" r:id="rId14"/>
      <w:footerReference w:type="default" r:id="rId15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68AD" w14:textId="77777777" w:rsidR="00D04A81" w:rsidRDefault="00D04A81" w:rsidP="0060022B">
      <w:pPr>
        <w:spacing w:after="0" w:line="240" w:lineRule="auto"/>
      </w:pPr>
      <w:r>
        <w:separator/>
      </w:r>
    </w:p>
  </w:endnote>
  <w:endnote w:type="continuationSeparator" w:id="0">
    <w:p w14:paraId="79DA75A5" w14:textId="77777777" w:rsidR="00D04A81" w:rsidRDefault="00D04A81" w:rsidP="0060022B">
      <w:pPr>
        <w:spacing w:after="0" w:line="240" w:lineRule="auto"/>
      </w:pPr>
      <w:r>
        <w:continuationSeparator/>
      </w:r>
    </w:p>
  </w:endnote>
  <w:endnote w:type="continuationNotice" w:id="1">
    <w:p w14:paraId="52A2BCAB" w14:textId="77777777" w:rsidR="00D04A81" w:rsidRDefault="00D04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1B89C74B" w14:textId="77777777" w:rsidTr="269B5B65">
      <w:trPr>
        <w:trHeight w:val="300"/>
      </w:trPr>
      <w:tc>
        <w:tcPr>
          <w:tcW w:w="3015" w:type="dxa"/>
        </w:tcPr>
        <w:p w14:paraId="3D482403" w14:textId="77777777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139A5C66" w14:textId="77777777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23D773FF" w14:textId="77777777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0FAF50EE" w14:textId="77777777" w:rsidR="269B5B65" w:rsidRDefault="269B5B65" w:rsidP="269B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BD0E" w14:textId="77777777" w:rsidR="00D04A81" w:rsidRDefault="00D04A81" w:rsidP="0060022B">
      <w:pPr>
        <w:spacing w:after="0" w:line="240" w:lineRule="auto"/>
      </w:pPr>
      <w:r>
        <w:separator/>
      </w:r>
    </w:p>
  </w:footnote>
  <w:footnote w:type="continuationSeparator" w:id="0">
    <w:p w14:paraId="693673EA" w14:textId="77777777" w:rsidR="00D04A81" w:rsidRDefault="00D04A81" w:rsidP="0060022B">
      <w:pPr>
        <w:spacing w:after="0" w:line="240" w:lineRule="auto"/>
      </w:pPr>
      <w:r>
        <w:continuationSeparator/>
      </w:r>
    </w:p>
  </w:footnote>
  <w:footnote w:type="continuationNotice" w:id="1">
    <w:p w14:paraId="382BB323" w14:textId="77777777" w:rsidR="00D04A81" w:rsidRDefault="00D04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018D8E73" w14:textId="77777777" w:rsidTr="269B5B65">
      <w:trPr>
        <w:trHeight w:val="300"/>
      </w:trPr>
      <w:tc>
        <w:tcPr>
          <w:tcW w:w="3015" w:type="dxa"/>
        </w:tcPr>
        <w:p w14:paraId="4035DB53" w14:textId="77777777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6D2BC5CF" w14:textId="77777777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43507B0E" w14:textId="77777777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2E9E7465" w14:textId="77777777" w:rsidR="269B5B65" w:rsidRDefault="269B5B65" w:rsidP="269B5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1B996998"/>
    <w:multiLevelType w:val="multilevel"/>
    <w:tmpl w:val="924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E973C4"/>
    <w:multiLevelType w:val="multilevel"/>
    <w:tmpl w:val="CC00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743172">
    <w:abstractNumId w:val="4"/>
  </w:num>
  <w:num w:numId="2" w16cid:durableId="263807949">
    <w:abstractNumId w:val="4"/>
  </w:num>
  <w:num w:numId="3" w16cid:durableId="1995256035">
    <w:abstractNumId w:val="3"/>
  </w:num>
  <w:num w:numId="4" w16cid:durableId="133913771">
    <w:abstractNumId w:val="3"/>
  </w:num>
  <w:num w:numId="5" w16cid:durableId="1162507116">
    <w:abstractNumId w:val="2"/>
  </w:num>
  <w:num w:numId="6" w16cid:durableId="279844221">
    <w:abstractNumId w:val="2"/>
  </w:num>
  <w:num w:numId="7" w16cid:durableId="2076002226">
    <w:abstractNumId w:val="1"/>
  </w:num>
  <w:num w:numId="8" w16cid:durableId="1620837315">
    <w:abstractNumId w:val="1"/>
  </w:num>
  <w:num w:numId="9" w16cid:durableId="1969891487">
    <w:abstractNumId w:val="0"/>
  </w:num>
  <w:num w:numId="10" w16cid:durableId="1660617696">
    <w:abstractNumId w:val="0"/>
  </w:num>
  <w:num w:numId="11" w16cid:durableId="1475678097">
    <w:abstractNumId w:val="5"/>
  </w:num>
  <w:num w:numId="12" w16cid:durableId="1851141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3"/>
    <w:rsid w:val="000034A3"/>
    <w:rsid w:val="00007D0E"/>
    <w:rsid w:val="00010BEA"/>
    <w:rsid w:val="00014720"/>
    <w:rsid w:val="00016105"/>
    <w:rsid w:val="000211CB"/>
    <w:rsid w:val="000222CC"/>
    <w:rsid w:val="00023B49"/>
    <w:rsid w:val="00027008"/>
    <w:rsid w:val="000275DA"/>
    <w:rsid w:val="00032ADD"/>
    <w:rsid w:val="0003411A"/>
    <w:rsid w:val="000403A7"/>
    <w:rsid w:val="00043426"/>
    <w:rsid w:val="00043FDD"/>
    <w:rsid w:val="00045C3B"/>
    <w:rsid w:val="00053F62"/>
    <w:rsid w:val="00054445"/>
    <w:rsid w:val="00057FBA"/>
    <w:rsid w:val="00064CBE"/>
    <w:rsid w:val="00065749"/>
    <w:rsid w:val="000705DF"/>
    <w:rsid w:val="00071B35"/>
    <w:rsid w:val="00077405"/>
    <w:rsid w:val="0009112F"/>
    <w:rsid w:val="000923D3"/>
    <w:rsid w:val="000938D5"/>
    <w:rsid w:val="000948DC"/>
    <w:rsid w:val="00095891"/>
    <w:rsid w:val="000A3873"/>
    <w:rsid w:val="000A4938"/>
    <w:rsid w:val="000A60CE"/>
    <w:rsid w:val="000B00A1"/>
    <w:rsid w:val="000B0DAB"/>
    <w:rsid w:val="000C1BD1"/>
    <w:rsid w:val="000C7FEA"/>
    <w:rsid w:val="000D02A4"/>
    <w:rsid w:val="000D1B78"/>
    <w:rsid w:val="000D2DBE"/>
    <w:rsid w:val="000D734D"/>
    <w:rsid w:val="000E0E8F"/>
    <w:rsid w:val="000E1FFC"/>
    <w:rsid w:val="000E3983"/>
    <w:rsid w:val="000E3EF8"/>
    <w:rsid w:val="000F5761"/>
    <w:rsid w:val="000F68D2"/>
    <w:rsid w:val="00102240"/>
    <w:rsid w:val="001046BF"/>
    <w:rsid w:val="001160BC"/>
    <w:rsid w:val="00124AEC"/>
    <w:rsid w:val="001251A1"/>
    <w:rsid w:val="00135C3D"/>
    <w:rsid w:val="001404F6"/>
    <w:rsid w:val="0014409C"/>
    <w:rsid w:val="00150372"/>
    <w:rsid w:val="00150CC2"/>
    <w:rsid w:val="00152609"/>
    <w:rsid w:val="00153598"/>
    <w:rsid w:val="001609A4"/>
    <w:rsid w:val="00165DAA"/>
    <w:rsid w:val="00172F48"/>
    <w:rsid w:val="00173A46"/>
    <w:rsid w:val="00175807"/>
    <w:rsid w:val="0017589E"/>
    <w:rsid w:val="0017758A"/>
    <w:rsid w:val="0018310D"/>
    <w:rsid w:val="00184876"/>
    <w:rsid w:val="00185E0A"/>
    <w:rsid w:val="00193D0A"/>
    <w:rsid w:val="00195BA2"/>
    <w:rsid w:val="001A3685"/>
    <w:rsid w:val="001A7875"/>
    <w:rsid w:val="001B0FAA"/>
    <w:rsid w:val="001C0BE0"/>
    <w:rsid w:val="001C48F9"/>
    <w:rsid w:val="001D4730"/>
    <w:rsid w:val="001D545C"/>
    <w:rsid w:val="001D6594"/>
    <w:rsid w:val="001D6BD0"/>
    <w:rsid w:val="001E1589"/>
    <w:rsid w:val="00202E73"/>
    <w:rsid w:val="00205B4C"/>
    <w:rsid w:val="00205FA9"/>
    <w:rsid w:val="002064FB"/>
    <w:rsid w:val="00207728"/>
    <w:rsid w:val="002077FE"/>
    <w:rsid w:val="0021138D"/>
    <w:rsid w:val="002134FA"/>
    <w:rsid w:val="00223AA4"/>
    <w:rsid w:val="002358E9"/>
    <w:rsid w:val="00240E24"/>
    <w:rsid w:val="002474BA"/>
    <w:rsid w:val="0025219A"/>
    <w:rsid w:val="002548C2"/>
    <w:rsid w:val="00267C01"/>
    <w:rsid w:val="0028242E"/>
    <w:rsid w:val="002867E0"/>
    <w:rsid w:val="002907E7"/>
    <w:rsid w:val="00293A0D"/>
    <w:rsid w:val="002A1492"/>
    <w:rsid w:val="002B2312"/>
    <w:rsid w:val="002B35F0"/>
    <w:rsid w:val="002B38A5"/>
    <w:rsid w:val="002B5D3A"/>
    <w:rsid w:val="002C5C59"/>
    <w:rsid w:val="002C7709"/>
    <w:rsid w:val="002E336A"/>
    <w:rsid w:val="002E68F4"/>
    <w:rsid w:val="002F49A6"/>
    <w:rsid w:val="00305593"/>
    <w:rsid w:val="00307837"/>
    <w:rsid w:val="003109C2"/>
    <w:rsid w:val="00311E61"/>
    <w:rsid w:val="00311F46"/>
    <w:rsid w:val="00313EE4"/>
    <w:rsid w:val="0031646D"/>
    <w:rsid w:val="00316689"/>
    <w:rsid w:val="00317D30"/>
    <w:rsid w:val="00320C11"/>
    <w:rsid w:val="00324D4D"/>
    <w:rsid w:val="00331FD5"/>
    <w:rsid w:val="00335478"/>
    <w:rsid w:val="00337BE8"/>
    <w:rsid w:val="003407A1"/>
    <w:rsid w:val="00350C99"/>
    <w:rsid w:val="00357D4E"/>
    <w:rsid w:val="00360C5D"/>
    <w:rsid w:val="00362433"/>
    <w:rsid w:val="00364609"/>
    <w:rsid w:val="00365C5D"/>
    <w:rsid w:val="00367F1A"/>
    <w:rsid w:val="003765EB"/>
    <w:rsid w:val="00396AE8"/>
    <w:rsid w:val="003971A4"/>
    <w:rsid w:val="003A2763"/>
    <w:rsid w:val="003A2C23"/>
    <w:rsid w:val="003A67A0"/>
    <w:rsid w:val="003C16CE"/>
    <w:rsid w:val="003C1BEA"/>
    <w:rsid w:val="003C2A25"/>
    <w:rsid w:val="003D1207"/>
    <w:rsid w:val="003D419D"/>
    <w:rsid w:val="003D41D2"/>
    <w:rsid w:val="003E2486"/>
    <w:rsid w:val="003E62FE"/>
    <w:rsid w:val="003F3A37"/>
    <w:rsid w:val="003F3CE3"/>
    <w:rsid w:val="003F417A"/>
    <w:rsid w:val="00410AEB"/>
    <w:rsid w:val="004130CE"/>
    <w:rsid w:val="0041689F"/>
    <w:rsid w:val="00420CA5"/>
    <w:rsid w:val="004223F7"/>
    <w:rsid w:val="00424B12"/>
    <w:rsid w:val="00430A36"/>
    <w:rsid w:val="00430D30"/>
    <w:rsid w:val="0043131E"/>
    <w:rsid w:val="00435D05"/>
    <w:rsid w:val="00444BA2"/>
    <w:rsid w:val="00447086"/>
    <w:rsid w:val="0045219D"/>
    <w:rsid w:val="00453F80"/>
    <w:rsid w:val="00454EC4"/>
    <w:rsid w:val="004551B8"/>
    <w:rsid w:val="00460862"/>
    <w:rsid w:val="0046382E"/>
    <w:rsid w:val="00466A52"/>
    <w:rsid w:val="00466D9F"/>
    <w:rsid w:val="004705D3"/>
    <w:rsid w:val="004725BA"/>
    <w:rsid w:val="004824BC"/>
    <w:rsid w:val="00490543"/>
    <w:rsid w:val="0049345A"/>
    <w:rsid w:val="004A06F8"/>
    <w:rsid w:val="004A14A1"/>
    <w:rsid w:val="004B1F34"/>
    <w:rsid w:val="004B7AA4"/>
    <w:rsid w:val="004C3D9F"/>
    <w:rsid w:val="004C42DC"/>
    <w:rsid w:val="004C7367"/>
    <w:rsid w:val="004D221B"/>
    <w:rsid w:val="004D4A2E"/>
    <w:rsid w:val="004D6BB1"/>
    <w:rsid w:val="004E356B"/>
    <w:rsid w:val="004E4A5B"/>
    <w:rsid w:val="004E582C"/>
    <w:rsid w:val="004F0EBA"/>
    <w:rsid w:val="004F27D1"/>
    <w:rsid w:val="004F4341"/>
    <w:rsid w:val="00501377"/>
    <w:rsid w:val="00504A05"/>
    <w:rsid w:val="00506B90"/>
    <w:rsid w:val="0051024C"/>
    <w:rsid w:val="00510817"/>
    <w:rsid w:val="00510AB4"/>
    <w:rsid w:val="00512DB6"/>
    <w:rsid w:val="00522288"/>
    <w:rsid w:val="005251BF"/>
    <w:rsid w:val="0052697D"/>
    <w:rsid w:val="005309E5"/>
    <w:rsid w:val="00533587"/>
    <w:rsid w:val="00540359"/>
    <w:rsid w:val="00541D1C"/>
    <w:rsid w:val="00551A7E"/>
    <w:rsid w:val="00555E52"/>
    <w:rsid w:val="00556261"/>
    <w:rsid w:val="0056055D"/>
    <w:rsid w:val="005630D0"/>
    <w:rsid w:val="00570CDA"/>
    <w:rsid w:val="00573C0D"/>
    <w:rsid w:val="0057420B"/>
    <w:rsid w:val="0057491C"/>
    <w:rsid w:val="0057736C"/>
    <w:rsid w:val="00584AC6"/>
    <w:rsid w:val="00592642"/>
    <w:rsid w:val="00593DEC"/>
    <w:rsid w:val="00593FF7"/>
    <w:rsid w:val="005B0068"/>
    <w:rsid w:val="005B3F06"/>
    <w:rsid w:val="005B70C9"/>
    <w:rsid w:val="005C2CFD"/>
    <w:rsid w:val="005C5494"/>
    <w:rsid w:val="005D2EAF"/>
    <w:rsid w:val="005D4523"/>
    <w:rsid w:val="005E34A1"/>
    <w:rsid w:val="005E3AD2"/>
    <w:rsid w:val="005E5086"/>
    <w:rsid w:val="00600119"/>
    <w:rsid w:val="0060022B"/>
    <w:rsid w:val="00601790"/>
    <w:rsid w:val="00605079"/>
    <w:rsid w:val="00606DAA"/>
    <w:rsid w:val="006118DC"/>
    <w:rsid w:val="00613D6B"/>
    <w:rsid w:val="0061782D"/>
    <w:rsid w:val="00624621"/>
    <w:rsid w:val="00626727"/>
    <w:rsid w:val="006307E4"/>
    <w:rsid w:val="00635579"/>
    <w:rsid w:val="006418CD"/>
    <w:rsid w:val="00645F6E"/>
    <w:rsid w:val="0065031A"/>
    <w:rsid w:val="006516AC"/>
    <w:rsid w:val="006622BB"/>
    <w:rsid w:val="0066559C"/>
    <w:rsid w:val="00674E24"/>
    <w:rsid w:val="006820C2"/>
    <w:rsid w:val="00682CFC"/>
    <w:rsid w:val="006849B9"/>
    <w:rsid w:val="0068604A"/>
    <w:rsid w:val="006864DC"/>
    <w:rsid w:val="00687463"/>
    <w:rsid w:val="00692278"/>
    <w:rsid w:val="006926EE"/>
    <w:rsid w:val="00692B81"/>
    <w:rsid w:val="00693337"/>
    <w:rsid w:val="006A05B8"/>
    <w:rsid w:val="006A6D21"/>
    <w:rsid w:val="006C774E"/>
    <w:rsid w:val="006D03F7"/>
    <w:rsid w:val="006D4C9E"/>
    <w:rsid w:val="006D5385"/>
    <w:rsid w:val="006D5ADB"/>
    <w:rsid w:val="006E1B72"/>
    <w:rsid w:val="006E22B0"/>
    <w:rsid w:val="006E455D"/>
    <w:rsid w:val="006E710A"/>
    <w:rsid w:val="006F10DC"/>
    <w:rsid w:val="006F2E23"/>
    <w:rsid w:val="006F736B"/>
    <w:rsid w:val="007001D6"/>
    <w:rsid w:val="00700CB3"/>
    <w:rsid w:val="00710083"/>
    <w:rsid w:val="00712AD9"/>
    <w:rsid w:val="00717818"/>
    <w:rsid w:val="00731AE2"/>
    <w:rsid w:val="0075151E"/>
    <w:rsid w:val="00753393"/>
    <w:rsid w:val="00764C28"/>
    <w:rsid w:val="00773D85"/>
    <w:rsid w:val="00773F7B"/>
    <w:rsid w:val="00776E24"/>
    <w:rsid w:val="007827C7"/>
    <w:rsid w:val="00783749"/>
    <w:rsid w:val="00786BE8"/>
    <w:rsid w:val="00795CCF"/>
    <w:rsid w:val="007B1758"/>
    <w:rsid w:val="007C34AB"/>
    <w:rsid w:val="007C661A"/>
    <w:rsid w:val="007C78F7"/>
    <w:rsid w:val="007D5497"/>
    <w:rsid w:val="007D64D1"/>
    <w:rsid w:val="007E03BB"/>
    <w:rsid w:val="007E2DDE"/>
    <w:rsid w:val="007E356A"/>
    <w:rsid w:val="007F3DEC"/>
    <w:rsid w:val="00806880"/>
    <w:rsid w:val="008079B8"/>
    <w:rsid w:val="00810394"/>
    <w:rsid w:val="00810D5D"/>
    <w:rsid w:val="00815374"/>
    <w:rsid w:val="00817954"/>
    <w:rsid w:val="00821F74"/>
    <w:rsid w:val="00825459"/>
    <w:rsid w:val="00827A62"/>
    <w:rsid w:val="00831C68"/>
    <w:rsid w:val="00832091"/>
    <w:rsid w:val="00834766"/>
    <w:rsid w:val="00843729"/>
    <w:rsid w:val="008444DA"/>
    <w:rsid w:val="008449A1"/>
    <w:rsid w:val="00872167"/>
    <w:rsid w:val="008758BE"/>
    <w:rsid w:val="00880B4B"/>
    <w:rsid w:val="00887279"/>
    <w:rsid w:val="0089717F"/>
    <w:rsid w:val="00897247"/>
    <w:rsid w:val="00897A06"/>
    <w:rsid w:val="008A4E64"/>
    <w:rsid w:val="008A684E"/>
    <w:rsid w:val="008B1454"/>
    <w:rsid w:val="008C2294"/>
    <w:rsid w:val="008D2EA3"/>
    <w:rsid w:val="008F3C94"/>
    <w:rsid w:val="008F59C8"/>
    <w:rsid w:val="008F6472"/>
    <w:rsid w:val="0090723C"/>
    <w:rsid w:val="00912D5E"/>
    <w:rsid w:val="00916B88"/>
    <w:rsid w:val="00916FFE"/>
    <w:rsid w:val="00925262"/>
    <w:rsid w:val="00932887"/>
    <w:rsid w:val="0093457B"/>
    <w:rsid w:val="0093606F"/>
    <w:rsid w:val="00941C18"/>
    <w:rsid w:val="00945786"/>
    <w:rsid w:val="00955613"/>
    <w:rsid w:val="00956C4B"/>
    <w:rsid w:val="00957BAC"/>
    <w:rsid w:val="00964208"/>
    <w:rsid w:val="0097109C"/>
    <w:rsid w:val="00971B80"/>
    <w:rsid w:val="00993249"/>
    <w:rsid w:val="00995F87"/>
    <w:rsid w:val="00996C14"/>
    <w:rsid w:val="009A1374"/>
    <w:rsid w:val="009A34D1"/>
    <w:rsid w:val="009A4127"/>
    <w:rsid w:val="009A5109"/>
    <w:rsid w:val="009A67B9"/>
    <w:rsid w:val="009B0625"/>
    <w:rsid w:val="009B375F"/>
    <w:rsid w:val="009B5204"/>
    <w:rsid w:val="009B71ED"/>
    <w:rsid w:val="009D00FE"/>
    <w:rsid w:val="009D147C"/>
    <w:rsid w:val="009E12DE"/>
    <w:rsid w:val="009E2106"/>
    <w:rsid w:val="009E2D2F"/>
    <w:rsid w:val="009E381E"/>
    <w:rsid w:val="009E5DA0"/>
    <w:rsid w:val="009E667A"/>
    <w:rsid w:val="009E74AA"/>
    <w:rsid w:val="009F6C5F"/>
    <w:rsid w:val="00A06776"/>
    <w:rsid w:val="00A12852"/>
    <w:rsid w:val="00A13656"/>
    <w:rsid w:val="00A17593"/>
    <w:rsid w:val="00A20C60"/>
    <w:rsid w:val="00A21438"/>
    <w:rsid w:val="00A3029A"/>
    <w:rsid w:val="00A30C55"/>
    <w:rsid w:val="00A33168"/>
    <w:rsid w:val="00A33E3B"/>
    <w:rsid w:val="00A36A78"/>
    <w:rsid w:val="00A41714"/>
    <w:rsid w:val="00A479F3"/>
    <w:rsid w:val="00A50115"/>
    <w:rsid w:val="00A50E34"/>
    <w:rsid w:val="00A76470"/>
    <w:rsid w:val="00A84553"/>
    <w:rsid w:val="00AC71FD"/>
    <w:rsid w:val="00AD7502"/>
    <w:rsid w:val="00AF4658"/>
    <w:rsid w:val="00B00DD4"/>
    <w:rsid w:val="00B04C75"/>
    <w:rsid w:val="00B0757C"/>
    <w:rsid w:val="00B14773"/>
    <w:rsid w:val="00B26D76"/>
    <w:rsid w:val="00B3277D"/>
    <w:rsid w:val="00B339B8"/>
    <w:rsid w:val="00B440C8"/>
    <w:rsid w:val="00B45082"/>
    <w:rsid w:val="00B45CCF"/>
    <w:rsid w:val="00B578E0"/>
    <w:rsid w:val="00B654A0"/>
    <w:rsid w:val="00B736AB"/>
    <w:rsid w:val="00B738C6"/>
    <w:rsid w:val="00B73A59"/>
    <w:rsid w:val="00B83F14"/>
    <w:rsid w:val="00B876D2"/>
    <w:rsid w:val="00B90DEF"/>
    <w:rsid w:val="00B947F4"/>
    <w:rsid w:val="00BA21C2"/>
    <w:rsid w:val="00BA22E4"/>
    <w:rsid w:val="00BA416A"/>
    <w:rsid w:val="00BA5DFD"/>
    <w:rsid w:val="00BA6EB3"/>
    <w:rsid w:val="00BD2DAC"/>
    <w:rsid w:val="00BD6F58"/>
    <w:rsid w:val="00BE068B"/>
    <w:rsid w:val="00BE4D22"/>
    <w:rsid w:val="00BF545E"/>
    <w:rsid w:val="00BF58F7"/>
    <w:rsid w:val="00BF7AA2"/>
    <w:rsid w:val="00C009B7"/>
    <w:rsid w:val="00C04C78"/>
    <w:rsid w:val="00C05D66"/>
    <w:rsid w:val="00C07989"/>
    <w:rsid w:val="00C11779"/>
    <w:rsid w:val="00C16CB0"/>
    <w:rsid w:val="00C203F7"/>
    <w:rsid w:val="00C36ACE"/>
    <w:rsid w:val="00C41A06"/>
    <w:rsid w:val="00C42B61"/>
    <w:rsid w:val="00C444FA"/>
    <w:rsid w:val="00C44FC3"/>
    <w:rsid w:val="00C47E8F"/>
    <w:rsid w:val="00C53B1C"/>
    <w:rsid w:val="00C55AB0"/>
    <w:rsid w:val="00C66919"/>
    <w:rsid w:val="00C750CD"/>
    <w:rsid w:val="00C76018"/>
    <w:rsid w:val="00C765F8"/>
    <w:rsid w:val="00C83A41"/>
    <w:rsid w:val="00C84632"/>
    <w:rsid w:val="00C91EB5"/>
    <w:rsid w:val="00CA10B0"/>
    <w:rsid w:val="00CA2F4D"/>
    <w:rsid w:val="00CC25EF"/>
    <w:rsid w:val="00CC716E"/>
    <w:rsid w:val="00CD053D"/>
    <w:rsid w:val="00CD1908"/>
    <w:rsid w:val="00CE258E"/>
    <w:rsid w:val="00CE5AC7"/>
    <w:rsid w:val="00CF0A5A"/>
    <w:rsid w:val="00CF57F4"/>
    <w:rsid w:val="00D04A81"/>
    <w:rsid w:val="00D05478"/>
    <w:rsid w:val="00D209A1"/>
    <w:rsid w:val="00D308DE"/>
    <w:rsid w:val="00D40EC0"/>
    <w:rsid w:val="00D41BF3"/>
    <w:rsid w:val="00D41EA7"/>
    <w:rsid w:val="00D42DB3"/>
    <w:rsid w:val="00D436DC"/>
    <w:rsid w:val="00D44932"/>
    <w:rsid w:val="00D45E3D"/>
    <w:rsid w:val="00D47F4B"/>
    <w:rsid w:val="00D61428"/>
    <w:rsid w:val="00D71752"/>
    <w:rsid w:val="00D72824"/>
    <w:rsid w:val="00D8102F"/>
    <w:rsid w:val="00D8351F"/>
    <w:rsid w:val="00D848A0"/>
    <w:rsid w:val="00D9053F"/>
    <w:rsid w:val="00D912B6"/>
    <w:rsid w:val="00D91CD6"/>
    <w:rsid w:val="00DA557F"/>
    <w:rsid w:val="00DA5831"/>
    <w:rsid w:val="00DB618A"/>
    <w:rsid w:val="00DC0C02"/>
    <w:rsid w:val="00DC3C0B"/>
    <w:rsid w:val="00DE2BE8"/>
    <w:rsid w:val="00DE2D05"/>
    <w:rsid w:val="00DE441E"/>
    <w:rsid w:val="00DE480A"/>
    <w:rsid w:val="00DE7C6E"/>
    <w:rsid w:val="00DF2136"/>
    <w:rsid w:val="00DF2D98"/>
    <w:rsid w:val="00DF3460"/>
    <w:rsid w:val="00DF4393"/>
    <w:rsid w:val="00E064A9"/>
    <w:rsid w:val="00E06E40"/>
    <w:rsid w:val="00E11A2E"/>
    <w:rsid w:val="00E126CB"/>
    <w:rsid w:val="00E20E76"/>
    <w:rsid w:val="00E21481"/>
    <w:rsid w:val="00E21DE8"/>
    <w:rsid w:val="00E26A43"/>
    <w:rsid w:val="00E309BF"/>
    <w:rsid w:val="00E421C8"/>
    <w:rsid w:val="00E4443B"/>
    <w:rsid w:val="00E4592D"/>
    <w:rsid w:val="00E45C83"/>
    <w:rsid w:val="00E50CBC"/>
    <w:rsid w:val="00E5359E"/>
    <w:rsid w:val="00E66124"/>
    <w:rsid w:val="00E66AE2"/>
    <w:rsid w:val="00E6718E"/>
    <w:rsid w:val="00E707F0"/>
    <w:rsid w:val="00E7212C"/>
    <w:rsid w:val="00E727D9"/>
    <w:rsid w:val="00E774AA"/>
    <w:rsid w:val="00E77871"/>
    <w:rsid w:val="00E803AA"/>
    <w:rsid w:val="00E8094D"/>
    <w:rsid w:val="00E81F77"/>
    <w:rsid w:val="00E85F56"/>
    <w:rsid w:val="00E85F7B"/>
    <w:rsid w:val="00E9087E"/>
    <w:rsid w:val="00E91DC0"/>
    <w:rsid w:val="00E93645"/>
    <w:rsid w:val="00E93DD8"/>
    <w:rsid w:val="00E95C9B"/>
    <w:rsid w:val="00E9664C"/>
    <w:rsid w:val="00E967DB"/>
    <w:rsid w:val="00E96B31"/>
    <w:rsid w:val="00EA0F58"/>
    <w:rsid w:val="00EA4598"/>
    <w:rsid w:val="00EA5FCD"/>
    <w:rsid w:val="00EB0F05"/>
    <w:rsid w:val="00EB5C6C"/>
    <w:rsid w:val="00EC39EF"/>
    <w:rsid w:val="00EC71BE"/>
    <w:rsid w:val="00ED557D"/>
    <w:rsid w:val="00EE2486"/>
    <w:rsid w:val="00EE3817"/>
    <w:rsid w:val="00EE60DB"/>
    <w:rsid w:val="00EE6FF6"/>
    <w:rsid w:val="00EE7CB5"/>
    <w:rsid w:val="00EF6421"/>
    <w:rsid w:val="00F041D5"/>
    <w:rsid w:val="00F04C0E"/>
    <w:rsid w:val="00F21ECD"/>
    <w:rsid w:val="00F37FD1"/>
    <w:rsid w:val="00F40568"/>
    <w:rsid w:val="00F4168C"/>
    <w:rsid w:val="00F41E88"/>
    <w:rsid w:val="00F42F4C"/>
    <w:rsid w:val="00F712FD"/>
    <w:rsid w:val="00F718D8"/>
    <w:rsid w:val="00F75EA7"/>
    <w:rsid w:val="00F769DB"/>
    <w:rsid w:val="00F85F4B"/>
    <w:rsid w:val="00F90353"/>
    <w:rsid w:val="00F90D5D"/>
    <w:rsid w:val="00F91189"/>
    <w:rsid w:val="00F92FB9"/>
    <w:rsid w:val="00F96BB5"/>
    <w:rsid w:val="00FB1948"/>
    <w:rsid w:val="00FB2DB9"/>
    <w:rsid w:val="00FC18B1"/>
    <w:rsid w:val="00FD02EB"/>
    <w:rsid w:val="00FD2203"/>
    <w:rsid w:val="00FD54DD"/>
    <w:rsid w:val="00FE5B7A"/>
    <w:rsid w:val="00FE6AF1"/>
    <w:rsid w:val="00FE78B6"/>
    <w:rsid w:val="00FF0AF1"/>
    <w:rsid w:val="00FF5D92"/>
    <w:rsid w:val="13154D95"/>
    <w:rsid w:val="269B5B65"/>
    <w:rsid w:val="2BAFBBB6"/>
    <w:rsid w:val="2E0BBEE9"/>
    <w:rsid w:val="2E8C3BA7"/>
    <w:rsid w:val="4E91B03B"/>
    <w:rsid w:val="5202F939"/>
    <w:rsid w:val="6ED68F88"/>
    <w:rsid w:val="758E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9B9E6"/>
  <w15:chartTrackingRefBased/>
  <w15:docId w15:val="{84EC390C-B563-4F31-B8DD-5BADADD9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59"/>
    <w:pPr>
      <w:spacing w:after="200" w:line="276" w:lineRule="auto"/>
    </w:pPr>
    <w:rPr>
      <w:color w:val="000000" w:themeColor="text1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B3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 w:cs="Times New Roman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B3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 w:cs="Times New Roman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B3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 w:cs="Times New Roman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B3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 w:cs="Times New Roman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B35"/>
    <w:pPr>
      <w:spacing w:before="200" w:after="80"/>
      <w:outlineLvl w:val="5"/>
    </w:pPr>
    <w:rPr>
      <w:rFonts w:asciiTheme="majorHAnsi" w:hAnsiTheme="majorHAnsi" w:cs="Times New Roman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B35"/>
    <w:pPr>
      <w:spacing w:before="200" w:after="80"/>
      <w:outlineLvl w:val="6"/>
    </w:pPr>
    <w:rPr>
      <w:rFonts w:asciiTheme="majorHAnsi" w:hAnsiTheme="majorHAnsi" w:cs="Times New Roman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B35"/>
    <w:pPr>
      <w:spacing w:before="200" w:after="80"/>
      <w:outlineLvl w:val="7"/>
    </w:pPr>
    <w:rPr>
      <w:rFonts w:asciiTheme="majorHAnsi" w:hAnsiTheme="majorHAnsi" w:cs="Times New Roman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B35"/>
    <w:pPr>
      <w:spacing w:before="200" w:after="80"/>
      <w:outlineLvl w:val="8"/>
    </w:pPr>
    <w:rPr>
      <w:rFonts w:asciiTheme="majorHAnsi" w:hAnsiTheme="majorHAnsi" w:cs="Times New Roman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link w:val="SectionChar"/>
    <w:uiPriority w:val="1"/>
    <w:qFormat/>
    <w:rsid w:val="00071B35"/>
    <w:pPr>
      <w:spacing w:after="120"/>
      <w:contextualSpacing/>
    </w:pPr>
    <w:rPr>
      <w:rFonts w:asciiTheme="majorHAnsi" w:hAnsiTheme="majorHAnsi" w:cs="Times New Roman"/>
      <w:b/>
      <w:color w:val="9FB8CD" w:themeColor="accent2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071B3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071B35"/>
    <w:pPr>
      <w:spacing w:before="40" w:after="80"/>
    </w:pPr>
    <w:rPr>
      <w:rFonts w:asciiTheme="majorHAnsi" w:hAnsiTheme="majorHAnsi" w:cs="Times New Roman"/>
      <w:b/>
      <w:color w:val="727CA3" w:themeColor="accent1"/>
      <w:sz w:val="18"/>
    </w:rPr>
  </w:style>
  <w:style w:type="character" w:customStyle="1" w:styleId="SubsectionChar">
    <w:name w:val="Subsection Char"/>
    <w:basedOn w:val="DefaultParagraphFont"/>
    <w:link w:val="Subsection"/>
    <w:uiPriority w:val="3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071B35"/>
    <w:pPr>
      <w:jc w:val="right"/>
    </w:pPr>
    <w:rPr>
      <w:rFonts w:asciiTheme="majorHAnsi" w:hAnsiTheme="majorHAnsi" w:cs="Times New Roman"/>
      <w:noProof/>
      <w:color w:val="525A7D" w:themeColor="accent1" w:themeShade="BF"/>
      <w:sz w:val="40"/>
      <w:szCs w:val="40"/>
    </w:rPr>
  </w:style>
  <w:style w:type="character" w:customStyle="1" w:styleId="PersonalNameChar">
    <w:name w:val="Personal Name Char"/>
    <w:basedOn w:val="NoSpacingChar"/>
    <w:link w:val="PersonalName"/>
    <w:uiPriority w:val="1"/>
    <w:rsid w:val="00071B3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paragraph" w:styleId="NoSpacing">
    <w:name w:val="No Spacing"/>
    <w:basedOn w:val="Normal"/>
    <w:link w:val="NoSpacingChar"/>
    <w:uiPriority w:val="99"/>
    <w:qFormat/>
    <w:rsid w:val="00071B35"/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071B3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071B35"/>
    <w:rPr>
      <w:color w:val="727CA3" w:themeColor="accent1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071B35"/>
    <w:pPr>
      <w:spacing w:after="320"/>
      <w:contextualSpacing/>
    </w:pPr>
    <w:rPr>
      <w:rFonts w:cs="Times New Roman"/>
    </w:rPr>
  </w:style>
  <w:style w:type="paragraph" w:customStyle="1" w:styleId="HeaderFirstPage">
    <w:name w:val="Header First Page"/>
    <w:basedOn w:val="Header"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</w:pPr>
    <w:rPr>
      <w:rFonts w:cs="Times New Roman"/>
      <w:color w:val="7F7F7F" w:themeColor="text1" w:themeTint="80"/>
    </w:rPr>
  </w:style>
  <w:style w:type="paragraph" w:styleId="Header">
    <w:name w:val="header"/>
    <w:basedOn w:val="Normal"/>
    <w:link w:val="Head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B35"/>
  </w:style>
  <w:style w:type="paragraph" w:customStyle="1" w:styleId="AddressText">
    <w:name w:val="Address Text"/>
    <w:basedOn w:val="NoSpacing"/>
    <w:uiPriority w:val="2"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071B35"/>
    <w:pPr>
      <w:pBdr>
        <w:bottom w:val="dashed" w:sz="4" w:space="18" w:color="7F7F7F" w:themeColor="text1" w:themeTint="80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</w:pPr>
    <w:rPr>
      <w:rFonts w:cs="Times New Roman"/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071B3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rFonts w:cs="Times New Roman"/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  <w:jc w:val="right"/>
    </w:pPr>
    <w:rPr>
      <w:rFonts w:cs="Times New Roman"/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071B35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jc w:val="right"/>
    </w:pPr>
    <w:rPr>
      <w:rFonts w:cs="Times New Roman"/>
      <w:color w:val="7F7F7F" w:themeColor="text1" w:themeTint="80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B35"/>
  </w:style>
  <w:style w:type="character" w:customStyle="1" w:styleId="Heading2Char">
    <w:name w:val="Heading 2 Char"/>
    <w:basedOn w:val="DefaultParagraphFont"/>
    <w:link w:val="Heading2"/>
    <w:uiPriority w:val="9"/>
    <w:semiHidden/>
    <w:rsid w:val="00071B3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B3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B3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B3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B3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B3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B3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B3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</w:pPr>
    <w:rPr>
      <w:rFonts w:cs="Times New Roman"/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760"/>
    </w:pPr>
    <w:rPr>
      <w:rFonts w:cs="Times New Roman"/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071B35"/>
    <w:pPr>
      <w:numPr>
        <w:numId w:val="2"/>
      </w:numPr>
      <w:spacing w:after="12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semiHidden/>
    <w:unhideWhenUsed/>
    <w:qFormat/>
    <w:rsid w:val="00071B35"/>
    <w:pPr>
      <w:numPr>
        <w:numId w:val="4"/>
      </w:numPr>
      <w:spacing w:after="120"/>
      <w:contextualSpacing/>
    </w:pPr>
    <w:rPr>
      <w:rFonts w:cs="Times New Roman"/>
    </w:rPr>
  </w:style>
  <w:style w:type="paragraph" w:styleId="ListBullet3">
    <w:name w:val="List Bullet 3"/>
    <w:basedOn w:val="Normal"/>
    <w:uiPriority w:val="36"/>
    <w:semiHidden/>
    <w:unhideWhenUsed/>
    <w:qFormat/>
    <w:rsid w:val="00071B35"/>
    <w:pPr>
      <w:numPr>
        <w:numId w:val="6"/>
      </w:numPr>
      <w:spacing w:after="120"/>
      <w:contextualSpacing/>
    </w:pPr>
    <w:rPr>
      <w:rFonts w:cs="Times New Roman"/>
    </w:rPr>
  </w:style>
  <w:style w:type="paragraph" w:styleId="ListBullet4">
    <w:name w:val="List Bullet 4"/>
    <w:basedOn w:val="Normal"/>
    <w:uiPriority w:val="36"/>
    <w:semiHidden/>
    <w:unhideWhenUsed/>
    <w:qFormat/>
    <w:rsid w:val="00071B35"/>
    <w:pPr>
      <w:numPr>
        <w:numId w:val="8"/>
      </w:numPr>
      <w:spacing w:after="120"/>
      <w:contextualSpacing/>
    </w:pPr>
    <w:rPr>
      <w:rFonts w:cs="Times New Roman"/>
    </w:rPr>
  </w:style>
  <w:style w:type="paragraph" w:styleId="ListBullet5">
    <w:name w:val="List Bullet 5"/>
    <w:basedOn w:val="Normal"/>
    <w:uiPriority w:val="36"/>
    <w:semiHidden/>
    <w:unhideWhenUsed/>
    <w:qFormat/>
    <w:rsid w:val="00071B35"/>
    <w:pPr>
      <w:numPr>
        <w:numId w:val="10"/>
      </w:numPr>
      <w:spacing w:after="12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10"/>
    <w:unhideWhenUsed/>
    <w:qFormat/>
    <w:rsid w:val="00071B35"/>
    <w:rPr>
      <w:rFonts w:asciiTheme="majorHAnsi" w:hAnsiTheme="majorHAnsi" w:cs="Times New Roman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71B3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071B35"/>
    <w:pPr>
      <w:spacing w:after="720"/>
    </w:pPr>
    <w:rPr>
      <w:rFonts w:asciiTheme="majorHAnsi" w:hAnsiTheme="maj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B35"/>
    <w:rPr>
      <w:rFonts w:asciiTheme="majorHAnsi" w:hAnsiTheme="majorHAnsi"/>
      <w:color w:val="9FB8CD" w:themeColor="accent2"/>
      <w:sz w:val="24"/>
      <w:szCs w:val="24"/>
      <w:lang w:eastAsia="ja-JP"/>
    </w:rPr>
  </w:style>
  <w:style w:type="character" w:styleId="Strong">
    <w:name w:val="Strong"/>
    <w:uiPriority w:val="22"/>
    <w:qFormat/>
    <w:rsid w:val="00071B35"/>
    <w:rPr>
      <w:rFonts w:asciiTheme="minorHAnsi" w:hAnsiTheme="minorHAnsi"/>
      <w:b/>
      <w:color w:val="9FB8CD" w:themeColor="accent2"/>
    </w:rPr>
  </w:style>
  <w:style w:type="character" w:styleId="Emphasis">
    <w:name w:val="Emphasis"/>
    <w:uiPriority w:val="20"/>
    <w:qFormat/>
    <w:rsid w:val="00071B3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071B35"/>
    <w:rPr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71B3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link w:val="QuoteChar"/>
    <w:uiPriority w:val="29"/>
    <w:qFormat/>
    <w:rsid w:val="00071B35"/>
    <w:rPr>
      <w:rFonts w:cs="Times New Roman"/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071B3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071B3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 w:cs="Times New Roman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B3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SubtleEmphasis">
    <w:name w:val="Subtle Emphasis"/>
    <w:basedOn w:val="DefaultParagraphFont"/>
    <w:uiPriority w:val="19"/>
    <w:qFormat/>
    <w:rsid w:val="00071B3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071B35"/>
    <w:rPr>
      <w:rFonts w:cs="Times New Roman"/>
      <w:b/>
      <w:i/>
      <w:color w:val="BAC737" w:themeColor="accent3" w:themeShade="BF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71B35"/>
    <w:rPr>
      <w:rFonts w:cs="Times New Roman"/>
      <w:color w:val="737373" w:themeColor="text1" w:themeTint="8C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071B35"/>
    <w:rPr>
      <w:rFonts w:cs="Times New Roman"/>
      <w:b/>
      <w:color w:val="525A7D" w:themeColor="accent1" w:themeShade="BF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71B3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05FA9"/>
    <w:rPr>
      <w:color w:val="B292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F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053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prenticeships@gforce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renticeships@gforce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086c1-67aa-4125-a8e4-324e622157de">
      <Terms xmlns="http://schemas.microsoft.com/office/infopath/2007/PartnerControls"/>
    </lcf76f155ced4ddcb4097134ff3c332f>
    <TaxCatchAll xmlns="9476650b-e8a7-4416-87ec-298bc232d136" xsi:nil="true"/>
    <SharedWithUsers xmlns="8e7c096c-9af8-41ab-90d3-7feddd1b146e">
      <UserInfo>
        <DisplayName>Lauren McCormick</DisplayName>
        <AccountId>453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FED52213D14DA0EA178061E60E93" ma:contentTypeVersion="17" ma:contentTypeDescription="Create a new document." ma:contentTypeScope="" ma:versionID="52ae587a03b5449a5b88310cc8d3f67f">
  <xsd:schema xmlns:xsd="http://www.w3.org/2001/XMLSchema" xmlns:xs="http://www.w3.org/2001/XMLSchema" xmlns:p="http://schemas.microsoft.com/office/2006/metadata/properties" xmlns:ns2="9c4086c1-67aa-4125-a8e4-324e622157de" xmlns:ns3="9476650b-e8a7-4416-87ec-298bc232d136" xmlns:ns4="8e7c096c-9af8-41ab-90d3-7feddd1b146e" targetNamespace="http://schemas.microsoft.com/office/2006/metadata/properties" ma:root="true" ma:fieldsID="221eb2b5eb78ca336b4a02bd92a4063f" ns2:_="" ns3:_="" ns4:_="">
    <xsd:import namespace="9c4086c1-67aa-4125-a8e4-324e622157de"/>
    <xsd:import namespace="9476650b-e8a7-4416-87ec-298bc232d136"/>
    <xsd:import namespace="8e7c096c-9af8-41ab-90d3-7feddd1b1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86c1-67aa-4125-a8e4-324e62215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2c6897-ef5c-46dd-b26e-e38e1bdfe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650b-e8a7-4416-87ec-298bc232d13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0d3197-0618-4056-bfc2-99eeb784d57c}" ma:internalName="TaxCatchAll" ma:showField="CatchAllData" ma:web="9476650b-e8a7-4416-87ec-298bc232d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096c-9af8-41ab-90d3-7feddd1b1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E7810-57A1-4067-B742-F360D0089F37}">
  <ds:schemaRefs>
    <ds:schemaRef ds:uri="http://schemas.microsoft.com/office/2006/metadata/properties"/>
    <ds:schemaRef ds:uri="http://schemas.microsoft.com/office/infopath/2007/PartnerControls"/>
    <ds:schemaRef ds:uri="9c4086c1-67aa-4125-a8e4-324e622157de"/>
    <ds:schemaRef ds:uri="9476650b-e8a7-4416-87ec-298bc232d136"/>
    <ds:schemaRef ds:uri="8e7c096c-9af8-41ab-90d3-7feddd1b146e"/>
  </ds:schemaRefs>
</ds:datastoreItem>
</file>

<file path=customXml/itemProps2.xml><?xml version="1.0" encoding="utf-8"?>
<ds:datastoreItem xmlns:ds="http://schemas.openxmlformats.org/officeDocument/2006/customXml" ds:itemID="{2FECB18F-BA59-4556-9D11-551A7FA9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86c1-67aa-4125-a8e4-324e622157de"/>
    <ds:schemaRef ds:uri="9476650b-e8a7-4416-87ec-298bc232d136"/>
    <ds:schemaRef ds:uri="8e7c096c-9af8-41ab-90d3-7feddd1b1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E92E4-1EFE-4433-991C-BD9D992F1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Finley</dc:creator>
  <cp:keywords/>
  <dc:description/>
  <cp:lastModifiedBy>Lauren McCormick</cp:lastModifiedBy>
  <cp:revision>2</cp:revision>
  <cp:lastPrinted>2024-04-19T19:14:00Z</cp:lastPrinted>
  <dcterms:created xsi:type="dcterms:W3CDTF">2024-11-08T04:50:00Z</dcterms:created>
  <dcterms:modified xsi:type="dcterms:W3CDTF">2024-11-08T04:50:00Z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0x010100DBBEFED52213D14DA0EA178061E60E93</vt:lpwstr>
  </property>
  <property fmtid="{D5CDD505-2E9C-101B-9397-08002B2CF9AE}" pid="3" name="MediaServiceImageTags">
    <vt:lpwstr/>
  </property>
</Properties>
</file>